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4A_149/2016 vom 18. April 2016</w:t>
      </w:r>
    </w:p>
    <w:p>
      <w:r>
        <w:t>Bundesgericht, 2016-04-18, FR</w:t>
      </w:r>
    </w:p>
    <w:p>
      <w:r>
        <w:rPr>
          <w:b/>
        </w:rPr>
        <w:t xml:space="preserve">Quelle: </w:t>
      </w:r>
      <w:r>
        <w:t>https://mcp.opencaselaw.ch/entscheid/bger_4A_149_2016</w:t>
      </w:r>
    </w:p>
    <w:p>
      <w:r>
        <w:t>FR: TF 4A_149/2016 du 18 avril 2016</w:t>
      </w:r>
    </w:p>
    <w:p>
      <w:r>
        <w:t>IT: TF 4A_149/2016 del 18 aprile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4A_149/2016</w:t>
      </w:r>
    </w:p>
    <w:p>
      <w:r>
        <w:t>Arrêt du 18 avril 2016</w:t>
      </w:r>
    </w:p>
    <w:p>
      <w:r>
        <w:t>Présidente de la Ire Cour de droit civil</w:t>
      </w:r>
    </w:p>
    <w:p>
      <w:r>
        <w:t>Composition</w:t>
      </w:r>
    </w:p>
    <w:p>
      <w:r>
        <w:t>Mme la Juge Kiss, présidente.</w:t>
      </w:r>
    </w:p>
    <w:p>
      <w:r>
        <w:t>Greffier: M. Carruzzo.</w:t>
      </w:r>
    </w:p>
    <w:p>
      <w:r>
        <w:t>Participants à la procédure</w:t>
      </w:r>
    </w:p>
    <w:p>
      <w:r>
        <w:t>X.________,</w:t>
      </w:r>
    </w:p>
    <w:p>
      <w:r>
        <w:t>recourant,</w:t>
      </w:r>
    </w:p>
    <w:p>
      <w:r>
        <w:t>contre</w:t>
      </w:r>
    </w:p>
    <w:p>
      <w:r>
        <w:t>Z.________, représentée par</w:t>
      </w:r>
    </w:p>
    <w:p>
      <w:r>
        <w:t>Me Philippe Conod,</w:t>
      </w:r>
    </w:p>
    <w:p>
      <w:r>
        <w:t>intimée.</w:t>
      </w:r>
    </w:p>
    <w:p>
      <w:r>
        <w:t>Objet</w:t>
      </w:r>
    </w:p>
    <w:p>
      <w:r>
        <w:t>contrat de bail,</w:t>
      </w:r>
    </w:p>
    <w:p>
      <w:r>
        <w:t>recours contre l'arrêt rendu le 27 octobre 2015 par la Cour d'appel civile du Tribunal cantonal du canton de Vaud.</w:t>
      </w:r>
    </w:p>
    <w:p>
      <w:r>
        <w:t>La présidente,</w:t>
      </w:r>
    </w:p>
    <w:p>
      <w:r>
        <w:t>Vu l'arrêt du 27 octobre 2015 par lequel la Cour d'appel civile du Tribunal cantonal du canton de Vaud a confirmé le jugement rendu le 3 février 2015 par le Tribunal des baux du même canton dans la cause divisant X.________ d'avec Z.________;</w:t>
      </w:r>
    </w:p>
    <w:p>
      <w:r>
        <w:t>Vu le recours en matière civile et le recours constitutionnel subsidiaire formés le 10 mars 2016 par X.________ (ci-après: le recourant);</w:t>
      </w:r>
    </w:p>
    <w:p>
      <w:r>
        <w:t>Vu les pièces produites avec ledit recours;</w:t>
      </w:r>
    </w:p>
    <w:p>
      <w:r>
        <w:t>Attendu que l'intimée Z.________ et la cour cantonale n'ont pas été invitées à déposer une réponse;</w:t>
      </w:r>
    </w:p>
    <w:p>
      <w:r>
        <w:t>Considérant que le recours contre une décision doit être déposé devant le Tribunal fédéral dans les 30 jours qui suivent la notification de l'expédition complète ( art. 100 al. 1 LTF ),</w:t>
      </w:r>
    </w:p>
    <w:p>
      <w:r>
        <w:t>que ce délai ne peut pas être prolongé puisqu'il est fixé par la loi ( art. 47 al. 1 LTF );</w:t>
      </w:r>
    </w:p>
    <w:p>
      <w:r>
        <w:t>Attendu que l'arrêt attaqué a été notifié au recourant le 8 février 2016, conformément à l'accusé de réception produit par la cour cantonale,</w:t>
      </w:r>
    </w:p>
    <w:p>
      <w:r>
        <w:t>que le délai de recours non prolongeable, qui a commencé à courir le lendemain ( art. 44 al. 1 LTF ), arrivait donc à échéance le mercredi 9 mars 2016,</w:t>
      </w:r>
    </w:p>
    <w:p>
      <w:r>
        <w:t>que le recours, déposé le 10 mars 2016, est ainsi tardif et, partant, irrecevable;</w:t>
      </w:r>
    </w:p>
    <w:p>
      <w:r>
        <w:t>Considérant, de surcroît, que le mémoire du recourant ne satisfait nullement aux exigences de motivation posées à l' art. 42 al. 1 et 2 LTF ,</w:t>
      </w:r>
    </w:p>
    <w:p>
      <w:r>
        <w:t>qu'il y a là un motif supplémentaire et suffisant d'irrecevabilité;</w:t>
      </w:r>
    </w:p>
    <w:p>
      <w:r>
        <w:t>Considérant que l'irrecevabilité manifeste du recours peut être constatée selon la procédure simplifiée prévue par l' art. 108 al. 1 LTF ;</w:t>
      </w:r>
    </w:p>
    <w:p>
      <w:r>
        <w:t>Considérant qu'il se justifie de mettre les frais judiciaires à la charge du recourant ( art. 66 al. 1 LTF ),</w:t>
      </w:r>
    </w:p>
    <w:p>
      <w:r>
        <w:t>qu'il n'y a pas lieu d'allouer des dépens à l'intimée, celle-ci n'ayant pas été invitée à déposer une réponse,</w:t>
      </w:r>
    </w:p>
    <w:p>
      <w:r>
        <w:t>Par ces motifs, la Présidente de la Ire Cour de droit civil:</w:t>
      </w:r>
    </w:p>
    <w:p>
      <w:r>
        <w:t>1.</w:t>
      </w:r>
    </w:p>
    <w:p>
      <w:r>
        <w:t>N'entre pas en matière sur le recours.</w:t>
      </w:r>
    </w:p>
    <w:p>
      <w:r>
        <w:t>2.</w:t>
      </w:r>
    </w:p>
    <w:p>
      <w:r>
        <w:t>Met les frais judiciaires, arrêtés à 500 fr., à la charge du recourant.</w:t>
      </w:r>
    </w:p>
    <w:p>
      <w:r>
        <w:t>3.</w:t>
      </w:r>
    </w:p>
    <w:p>
      <w:r>
        <w:t>Communique le présent arrêt aux parties et à la Cour d'appel civile du Tribunal cantonal du canton de Vaud.</w:t>
      </w:r>
    </w:p>
    <w:p>
      <w:r>
        <w:t>Lausanne, le 18 avril 2016</w:t>
      </w:r>
    </w:p>
    <w:p>
      <w:r>
        <w:t>Au nom de la Ire Cour de droit civil</w:t>
      </w:r>
    </w:p>
    <w:p>
      <w:r>
        <w:t>du Tribunal fédéral suisse</w:t>
      </w:r>
    </w:p>
    <w:p>
      <w:r>
        <w:t>La Présidente: Kiss</w:t>
      </w:r>
    </w:p>
    <w:p>
      <w:r>
        <w:t>Le Greffier: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