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4A_142/2024 vom 20. März 2024</w:t>
      </w:r>
    </w:p>
    <w:p>
      <w:r>
        <w:t>Bundesgericht, 2024-03-20, DE</w:t>
      </w:r>
    </w:p>
    <w:p>
      <w:r>
        <w:rPr>
          <w:b/>
        </w:rPr>
        <w:t xml:space="preserve">Quelle: </w:t>
      </w:r>
      <w:r>
        <w:t>https://mcp.opencaselaw.ch/entscheid/bger_4A_142_2024</w:t>
      </w:r>
    </w:p>
    <w:p>
      <w:r>
        <w:t>FR: TF 4A_142/2024 du 20 mars 2024</w:t>
      </w:r>
    </w:p>
    <w:p>
      <w:r>
        <w:t>IT: TF 4A_142/2024 del 20 marzo 2024</w:t>
      </w:r>
    </w:p>
    <w:p>
      <w:pPr>
        <w:pStyle w:val="Heading2"/>
      </w:pPr>
      <w:r>
        <w:t>Erwägungen</w:t>
      </w:r>
    </w:p>
    <w:p>
      <w:r>
        <w:rPr>
          <w:b/>
        </w:rPr>
        <w:t>E. 1</w:t>
      </w:r>
    </w:p>
    <w:p>
      <w:r>
        <w:t>Mit Entscheid vom 27. Dezember 2023 trat das Bezirksgericht Bremgarten auf eine vom Beschwerdeführer erhobene Klage nicht ein.</w:t>
      </w:r>
    </w:p>
    <w:p>
      <w:r>
        <w:t>Mit Urteil vom 7. Februar 2024 wies das Obergericht des Kantons Aargau eine vom Beschwerdeführer gegen den bezirksgerichtlichen Entscheid vom 27. Dezember 2023 erhobene Berufung ab.</w:t>
      </w:r>
    </w:p>
    <w:p>
      <w:r>
        <w:t>Mit Eingabe vom 4. März 2024 erklärte der Beschwerdeführer dem Bundesgericht, den Entscheid des Bezirksgerichts vom 27. Dezember 2023 und das Urteil des Obergerichts vom 7. Februar 2024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Beschwerde an das Bundesgericht ist nur gegen Entscheide letzter kantonaler Instanzen zulässig ( Art. 75 Abs. 1 BGG ). Auf die Beschwerde kann daher von vornherein nicht eingetreten werden, soweit sie sich unmittelbar gegen den Entscheid des Bezirksgerichts Bremgarten vom 27. Dezember 2023 richtet, da es sich dabei nicht um einen letztinstanzlichen Entscheid im Sinne von Art. 75 Abs. 1 BGG handelt.</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Der Beschwerdeführer setzt sich in seiner Beschwerdeeingabe vom 4. März 2024 nicht hinreichend mit den Erwägungen des angefochtenen Urteils des Obergerichts des Kantons Aargau vom 7. Februar 2024 auseinander und zeigt nicht rechtsgenügend auf, inwiefern die Vorinstanz mit ihrem Entscheid Bundesrecht verletzt hätte. Stattdessen unterbreitet er dem Bundesgericht seine eigene Sicht der Dinge zum Hintergrund des Rechtsstreits und zum Ablauf des Verfahrens, ohne jedoch eine hinreichend begründete Sachverhaltsrüge zu erheben.</w:t>
      </w:r>
    </w:p>
    <w:p>
      <w:r>
        <w:t>Auf die Beschwerde ist somit im vereinfachten Verfahren nach Art. 108 Abs. 1 lit. a und b BGG nicht einzutreten.</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