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4A_140/2023 vom 21. März 2023</w:t>
      </w:r>
    </w:p>
    <w:p>
      <w:r>
        <w:t>Bundesgericht, 2023-03-21, DE</w:t>
      </w:r>
    </w:p>
    <w:p>
      <w:r>
        <w:rPr>
          <w:b/>
        </w:rPr>
        <w:t xml:space="preserve">Quelle: </w:t>
      </w:r>
      <w:r>
        <w:t>https://mcp.opencaselaw.ch/entscheid/bger_4A_140_2023</w:t>
      </w:r>
    </w:p>
    <w:p>
      <w:r>
        <w:t>FR: TF 4A_140/2023 du 21 mars 2023</w:t>
      </w:r>
    </w:p>
    <w:p>
      <w:r>
        <w:t>IT: TF 4A_140/2023 del 21 marzo 2023</w:t>
      </w:r>
    </w:p>
    <w:p>
      <w:pPr>
        <w:pStyle w:val="Heading2"/>
      </w:pPr>
      <w:r>
        <w:t>Erwägungen</w:t>
      </w:r>
    </w:p>
    <w:p>
      <w:r>
        <w:rPr>
          <w:b/>
        </w:rPr>
        <w:t>E. 1</w:t>
      </w:r>
    </w:p>
    <w:p>
      <w:r>
        <w:t>Mit Entscheid vom 30. August 2022 wies das Kreisgericht Wil eine vom Beschwerdeführer gegen die Beschwerdegegnerin erhobene Klage ab.</w:t>
      </w:r>
    </w:p>
    <w:p>
      <w:r>
        <w:t>Mit Entscheid vom 1. Februar 2023 trat das Kantonsgericht St. Gallen auf eine vom Beschwerdeführer gegen den kreisgerichtlichen Entscheid vom 30. August 2022 erhobene Berufung nicht ein, nachdem der Beschwerdeführer den ihm für das Rechtsmittelverfahren angesetzten Kostenvorschuss trotz Androhung der Säumnisfolgen auch innert der Nachfrist nicht geleistet hatte.</w:t>
      </w:r>
    </w:p>
    <w:p>
      <w:r>
        <w:t>Mit Eingabe vom 1. März 2023 erklärte der Beschwerdeführer dem Bundesgericht, den Entscheid des Kantonsgerichts St. Gallen vom 1. Februar 2023 mit Beschwerde anfechten zu wollen. Gleichzeitig ersuchte er darum, es sei ihm im bundesgerichtlichen Verfahren ein unentgeltlicher Rechtsbeistand zur Verfügung zu stellen.</w:t>
      </w:r>
    </w:p>
    <w:p>
      <w:r>
        <w:t>Mit Schreiben vom 7. März 2023 wurde dem Beschwerdeführer mitgeteilt, dass es an ihm liege, im Hinblick auf die fristgerechte Einreichung einer nicht aussichtslos erscheinenden Beschwerde beim Bundesgericht, soweit nötig, einen Rechtsanwalt beizuziehen, der bei gegebenen Voraussetzungen um Bestellung als unentgeltlicher Rechtsbeistand ersuchen könnte.</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 März 2023 nicht hinreichend mit den Erwägungen des angefochtenen Entscheids des Kantonsgerichts St. Gallen vom 1. Februar 2023 auseinander und zeigt nicht rechtsgenügend auf, inwiefern die Vorinstanz mit ihrem Nichteintretensentscheid Bundesrecht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