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4A_133/2016 vom 18. November 2016</w:t>
      </w:r>
    </w:p>
    <w:p>
      <w:r>
        <w:t>Bundesgericht, 2016-11-18, DE</w:t>
      </w:r>
    </w:p>
    <w:p>
      <w:r>
        <w:rPr>
          <w:b/>
        </w:rPr>
        <w:t xml:space="preserve">Quelle: </w:t>
      </w:r>
      <w:r>
        <w:t>https://mcp.opencaselaw.ch/entscheid/bger_4A_133_2016</w:t>
      </w:r>
    </w:p>
    <w:p>
      <w:r>
        <w:t>FR: TF 4A_133/2016 du 18 novembre 2016</w:t>
      </w:r>
    </w:p>
    <w:p>
      <w:r>
        <w:t>IT: TF 4A_133/2016 del 18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Gegenstandslosigkeit abgeschrieben.</w:t>
      </w:r>
    </w:p>
    <w:p>
      <w:r>
        <w:rPr>
          <w:b/>
        </w:rPr>
        <w:t>E. 2</w:t>
      </w:r>
    </w:p>
    <w:p>
      <w:r>
        <w:t>Es werden keine Gerichtskosten erhoben und keine Parteientschädigungen zugesprochen.</w:t>
      </w:r>
    </w:p>
    <w:p>
      <w:r>
        <w:rPr>
          <w:b/>
        </w:rPr>
        <w:t>E. 3</w:t>
      </w:r>
    </w:p>
    <w:p>
      <w:r>
        <w:t>Diese Verfügung wird den Parteien, dem Handelsgericht des Kantons Bern und dem Konkursamt Oberland, Dienststelle Oberland, schriftlich mitgeteilt.</w:t>
      </w:r>
    </w:p>
    <w:p>
      <w:r>
        <w:t>Lausanne, 18. November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