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4A_121/2017 vom 21. März 2017</w:t>
      </w:r>
    </w:p>
    <w:p>
      <w:r>
        <w:t>Bundesgericht, 2017-03-21, IT</w:t>
      </w:r>
    </w:p>
    <w:p>
      <w:r>
        <w:rPr>
          <w:b/>
        </w:rPr>
        <w:t xml:space="preserve">Quelle: </w:t>
      </w:r>
      <w:r>
        <w:t>https://mcp.opencaselaw.ch/entscheid/bger_4A_121_2017</w:t>
      </w:r>
    </w:p>
    <w:p>
      <w:r>
        <w:t>FR: TF 4A_121/2017 du 21 mars 2017</w:t>
      </w:r>
    </w:p>
    <w:p>
      <w:r>
        <w:t>IT: TF 4A_121/2017 del 21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t>patrocinato dall'avv. Mirko Maggetti,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21 marzo 2017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