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4A_120/2025 vom 20. März 2025</w:t>
      </w:r>
    </w:p>
    <w:p>
      <w:r>
        <w:t>Bundesgericht, 2025-03-20, FR</w:t>
      </w:r>
    </w:p>
    <w:p>
      <w:r>
        <w:rPr>
          <w:b/>
        </w:rPr>
        <w:t xml:space="preserve">Quelle: </w:t>
      </w:r>
      <w:r>
        <w:t>https://mcp.opencaselaw.ch/entscheid/bger_4A_120_2025</w:t>
      </w:r>
    </w:p>
    <w:p>
      <w:r>
        <w:t>FR: TF 4A_120/2025 du 20 mars 2025</w:t>
      </w:r>
    </w:p>
    <w:p>
      <w:r>
        <w:t>IT: TF 4A_120/2025 del 20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E.________,</w:t>
      </w:r>
    </w:p>
    <w:p>
      <w:r>
        <w:t>tous les deux représentés par</w:t>
      </w:r>
    </w:p>
    <w:p>
      <w:r>
        <w:t>Me César Montalto, avocat,</w:t>
      </w:r>
    </w:p>
    <w:p>
      <w:r>
        <w:t>parties intéressées.</w:t>
      </w:r>
    </w:p>
    <w:p>
      <w:r>
        <w:t>Objet</w:t>
      </w:r>
    </w:p>
    <w:p>
      <w:r>
        <w:t>contrat de bail à loyer; récusation; retrait du recours,</w:t>
      </w:r>
    </w:p>
    <w:p>
      <w:r>
        <w:t>recours contre l'arrêt rendu le 11 février 2025 par la Cour administrative du Tribunal cantonal du canton de Vaud (XC24.019173, 6).</w:t>
      </w:r>
    </w:p>
    <w:p>
      <w:r>
        <w:t>Le Président :</w:t>
      </w:r>
    </w:p>
    <w:p>
      <w:r>
        <w:t>Vu le recours en matière civile formé le 7 mars 2025 par A.________ et B.________ (ci-après: les recourants) contre l'arrêt rendu le 11 février 2025 par la Cour administrative du Tribunal cantonal du canton de Vaud;</w:t>
      </w:r>
    </w:p>
    <w:p>
      <w:r>
        <w:t>Vu la lettre du 18 mars 2025 par laquelle le conseil des recourants informe le Tribunal fédéral que ses mandants retirent leur recours;</w:t>
      </w:r>
    </w:p>
    <w:p>
      <w:r>
        <w:t>Considérant qu'il y a lieu de prendre acte de ce retrait et de rayer la cause 4A_120/2025 du rôle ( art. 32 al. 2 LTF ),</w:t>
      </w:r>
    </w:p>
    <w:p>
      <w:r>
        <w:t>que les frais judiciaires, réduits, sont mis à la charge des recourants, solidairement entre eux ( art. 66 al. 1, 2 et 5 LTF );</w:t>
      </w:r>
    </w:p>
    <w:p>
      <w:r>
        <w:t>Considérant qu'il n'y a pas lieu d'allouer de dépens, vu l' art. 68 LTF ;</w:t>
      </w:r>
    </w:p>
    <w:p>
      <w:r>
        <w:t>Vu l' art. 32 al. 2 LTF ,</w:t>
      </w:r>
    </w:p>
    <w:p>
      <w:r>
        <w:t>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