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4A_120/2018 vom 22. Mai 2018</w:t>
      </w:r>
    </w:p>
    <w:p>
      <w:r>
        <w:t>Bundesgericht, 2018-05-22, DE</w:t>
      </w:r>
    </w:p>
    <w:p>
      <w:r>
        <w:rPr>
          <w:b/>
        </w:rPr>
        <w:t xml:space="preserve">Quelle: </w:t>
      </w:r>
      <w:r>
        <w:t>https://mcp.opencaselaw.ch/entscheid/bger_4A_120_2018</w:t>
      </w:r>
    </w:p>
    <w:p>
      <w:r>
        <w:t>FR: TF 4A_120/2018 du 22 mai 2018</w:t>
      </w:r>
    </w:p>
    <w:p>
      <w:r>
        <w:t>IT: TF 4A_120/2018 del 22 maggio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4A_120/2018</w:t>
      </w:r>
    </w:p>
    <w:p>
      <w:r>
        <w:t>Urteil vom 22. Mai 2018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A.________ AG in Liquidation,</w:t>
      </w:r>
    </w:p>
    <w:p>
      <w:r>
        <w:t>Beschwerdeführerin,</w:t>
      </w:r>
    </w:p>
    <w:p>
      <w:r>
        <w:t>gegen</w:t>
      </w:r>
    </w:p>
    <w:p>
      <w:r>
        <w:t>Handelsregisteramt des Kantons Zug,</w:t>
      </w:r>
    </w:p>
    <w:p>
      <w:r>
        <w:t>Beschwerdegegner.</w:t>
      </w:r>
    </w:p>
    <w:p>
      <w:r>
        <w:t>Gegenstand</w:t>
      </w:r>
    </w:p>
    <w:p>
      <w:r>
        <w:t>Organisationsmangel,</w:t>
      </w:r>
    </w:p>
    <w:p>
      <w:r>
        <w:t>Beschwerde gegen die Präsidialverfügung</w:t>
      </w:r>
    </w:p>
    <w:p>
      <w:r>
        <w:t>des Obergerichts des Kantons Zug, II. Zivilabteilung,</w:t>
      </w:r>
    </w:p>
    <w:p>
      <w:r>
        <w:t>vom 24. Januar 2018 (Z2 2018 2).</w:t>
      </w:r>
    </w:p>
    <w:p>
      <w:r>
        <w:t>In Erwägung,</w:t>
      </w:r>
    </w:p>
    <w:p>
      <w:r>
        <w:t>dass die Beschwerdeführerin gegen die Präsidialverfügung des Obergerichts des Kantons Zug vom 24. Januar 2018 mit Eingabe vom 25. Februar 2018 Beschwerde erhoben hat;</w:t>
      </w:r>
    </w:p>
    <w:p>
      <w:r>
        <w:t>dass die Beschwerdeführerin den ihr auferlegten Kostenvorschuss auch innerhalb der mit Verfügung vom 23. April 2018 angesetzten Nachfrist nicht geleistet hat, weshalb gestützt auf Art. 62 Abs. 3 BGG auf die Beschwerde nicht einzutreten ist ( Art. 108 Abs. 1 lit. a BGG );</w:t>
      </w:r>
    </w:p>
    <w:p>
      <w:r>
        <w:t>dass die Gerichtskosten dem Verfahrensausgang entsprechend der Beschwerdeführerin aufzuerlegen sind ( Art. 66 Abs. 1 BGG );</w:t>
      </w:r>
    </w:p>
    <w:p>
      <w:r>
        <w:t>dass dem Beschwerdegegner keine Parteientschädigung zuzusprechen ( Art. 68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200.-- werden der Beschwerdeführerin auferlegt.</w:t>
      </w:r>
    </w:p>
    <w:p>
      <w:r>
        <w:t>3.</w:t>
      </w:r>
    </w:p>
    <w:p>
      <w:r>
        <w:t>Dieses Urteil wird den Parteien und dem Obergericht des Kantons Zug, II. Zivilabteilung, schriftlich mitgeteilt.</w:t>
      </w:r>
    </w:p>
    <w:p>
      <w:r>
        <w:t>Lausanne, 22. Mai 2018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