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4A_120/2016 vom 18. April 2016</w:t>
      </w:r>
    </w:p>
    <w:p>
      <w:r>
        <w:t>Bundesgericht, 2016-04-18, FR</w:t>
      </w:r>
    </w:p>
    <w:p>
      <w:r>
        <w:rPr>
          <w:b/>
        </w:rPr>
        <w:t xml:space="preserve">Quelle: </w:t>
      </w:r>
      <w:r>
        <w:t>https://mcp.opencaselaw.ch/entscheid/bger_4A_120_2016</w:t>
      </w:r>
    </w:p>
    <w:p>
      <w:r>
        <w:t>FR: TF 4A_120/2016 du 18 avril 2016</w:t>
      </w:r>
    </w:p>
    <w:p>
      <w:r>
        <w:t>IT: TF 4A_120/2016 del 18 aprile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4A_120/2016</w:t>
      </w:r>
    </w:p>
    <w:p>
      <w:r>
        <w:t>Arrêt du 18 avril 2016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Th. Widmer.</w:t>
      </w:r>
    </w:p>
    <w:p>
      <w:r>
        <w:t>Participants à la procédure</w:t>
      </w:r>
    </w:p>
    <w:p>
      <w:r>
        <w:t>X.________,</w:t>
      </w:r>
    </w:p>
    <w:p>
      <w:r>
        <w:t>recourante,</w:t>
      </w:r>
    </w:p>
    <w:p>
      <w:r>
        <w:t>contre</w:t>
      </w:r>
    </w:p>
    <w:p>
      <w:r>
        <w:t>Commune Z.________,</w:t>
      </w:r>
    </w:p>
    <w:p>
      <w:r>
        <w:t>intimée.</w:t>
      </w:r>
    </w:p>
    <w:p>
      <w:r>
        <w:t>Objet</w:t>
      </w:r>
    </w:p>
    <w:p>
      <w:r>
        <w:t>Contrat de bail,</w:t>
      </w:r>
    </w:p>
    <w:p>
      <w:r>
        <w:t>recours contre l'arrêt du Tribunal cantonal du canton de Vaud, Cour d'appel civile, du 14 janvier 2016.</w:t>
      </w:r>
    </w:p>
    <w:p>
      <w:r>
        <w:t>Considérant :</w:t>
      </w:r>
    </w:p>
    <w:p>
      <w:r>
        <w:t>Vu le recours interjeté le 20 février 2016 par X.________ contre l'arrêt du Tribunal cantonal du canton de Vaud, Cour d'appel civile, du 14 janvier 2016 dans la cause précitée;</w:t>
      </w:r>
    </w:p>
    <w:p>
      <w:r>
        <w:t>Vu l'ordonnance du 25 février 2016 invitant la recourante à verser jusqu'au 11 mars 2016 une avance de frais de 300 fr. et l'ordonnance du 17 mars 2016 fixant en application de l' art. 62 al. 3 LTF un délai supplémentaire jusqu'au 4 avril 2016;</w:t>
      </w:r>
    </w:p>
    <w:p>
      <w:r>
        <w:t>Attendu que l'avance de frais requise n'a pas été effectuée dans le délai imparti par cette ordonnance;</w:t>
      </w:r>
    </w:p>
    <w:p>
      <w:r>
        <w:t>Considérant, dès lors, que le recours est irrecevable en vertu de l' art. 62 al. 3 LTF ;</w:t>
      </w:r>
    </w:p>
    <w:p>
      <w:r>
        <w:t>Considérant que les frais judiciaires doivent être mis à la charge de la recourante ( art. 66 al. 1 et 3 LTF ),</w:t>
      </w:r>
    </w:p>
    <w:p>
      <w:r>
        <w:t>par ces motifs, vu l' art. 108 al. 1 let. a LTF 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200 fr., sont mis à la charge de la recourante.</w:t>
      </w:r>
    </w:p>
    <w:p>
      <w:r>
        <w:t>3.</w:t>
      </w:r>
    </w:p>
    <w:p>
      <w:r>
        <w:t>Le présent arrêt est communiqué aux parties et au Tribunal cantonal du canton de Vaud, Cour d'appel civile.</w:t>
      </w:r>
    </w:p>
    <w:p>
      <w:r>
        <w:t>Lausanne, le 18 avril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