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4A_117/2008 vom 10. April 2008</w:t>
      </w:r>
    </w:p>
    <w:p>
      <w:r>
        <w:t>Bundesgericht, 2008-04-10, FR</w:t>
      </w:r>
    </w:p>
    <w:p>
      <w:r>
        <w:rPr>
          <w:b/>
        </w:rPr>
        <w:t xml:space="preserve">Quelle: </w:t>
      </w:r>
      <w:r>
        <w:t>https://mcp.opencaselaw.ch/entscheid/bger_4A_117_2008</w:t>
      </w:r>
    </w:p>
    <w:p>
      <w:r>
        <w:t>FR: TF 4A_117/2008 du 10 avril 2008</w:t>
      </w:r>
    </w:p>
    <w:p>
      <w:r>
        <w:t>IT: TF 4A_117/2008 del 10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d'appel de la juridiction des prud'hommes du canton de Genève.</w:t>
      </w:r>
    </w:p>
    <w:p>
      <w:r>
        <w:t>Lausanne, le 10 avril 2008</w:t>
      </w:r>
    </w:p>
    <w:p>
      <w:r>
        <w:t>Au nom de la Ire Cour de droit civil</w:t>
      </w:r>
    </w:p>
    <w:p>
      <w:r>
        <w:t>du Tribunal fédéral suisse</w:t>
      </w:r>
    </w:p>
    <w:p>
      <w:r>
        <w:t>Le Président: Le Greffier:</w:t>
      </w:r>
    </w:p>
    <w:p>
      <w:r>
        <w:t>Corboz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