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4A_114/2019 vom 27. März 2019</w:t>
      </w:r>
    </w:p>
    <w:p>
      <w:r>
        <w:t>Bundesgericht, 2019-03-27, IT</w:t>
      </w:r>
    </w:p>
    <w:p>
      <w:r>
        <w:rPr>
          <w:b/>
        </w:rPr>
        <w:t xml:space="preserve">Quelle: </w:t>
      </w:r>
      <w:r>
        <w:t>https://mcp.opencaselaw.ch/entscheid/bger_4A_114_2019</w:t>
      </w:r>
    </w:p>
    <w:p>
      <w:r>
        <w:t>FR: TF 4A_114/2019 du 27 mars 2019</w:t>
      </w:r>
    </w:p>
    <w:p>
      <w:r>
        <w:t>IT: TF 4A_114/2019 del 27 marzo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Le spese giudiziarie di fr. 200.-- sono poste a carico della B.________ Sagl.</w:t>
      </w:r>
    </w:p>
    <w:p>
      <w:r>
        <w:rPr>
          <w:b/>
        </w:rPr>
        <w:t>E. 3</w:t>
      </w:r>
    </w:p>
    <w:p>
      <w:r>
        <w:t>Comunicazione alle parti, all'arbitro unico per l'edilizia principale nel Cantone Ticino e alla B.________ Sagl.</w:t>
      </w:r>
    </w:p>
    <w:p>
      <w:r>
        <w:t>Losanna, 27 marzo 2019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