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4A_111/2012 vom 26. März 2012</w:t>
      </w:r>
    </w:p>
    <w:p>
      <w:r>
        <w:t>Bundesgericht, 2012-03-26, DE</w:t>
      </w:r>
    </w:p>
    <w:p>
      <w:r>
        <w:rPr>
          <w:b/>
        </w:rPr>
        <w:t xml:space="preserve">Quelle: </w:t>
      </w:r>
      <w:r>
        <w:t>https://mcp.opencaselaw.ch/entscheid/bger_4A_111_2012</w:t>
      </w:r>
    </w:p>
    <w:p>
      <w:r>
        <w:t>FR: TF 4A_111/2012 du 26 mars 2012</w:t>
      </w:r>
    </w:p>
    <w:p>
      <w:r>
        <w:t>IT: TF 4A_111/2012 del 26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Gerichtskosten von Fr. 1'000.-- werden der Beschwerdeführerin auferlegt.</w:t>
      </w:r>
    </w:p>
    <w:p>
      <w:r>
        <w:rPr>
          <w:b/>
        </w:rPr>
        <w:t>E. 3</w:t>
      </w:r>
    </w:p>
    <w:p>
      <w:r>
        <w:t>Dieses Urteil wird den Parteien und dem Handelsgerichtspräsidenten des Kantons St. Gallen schriftlich mitgeteilt.</w:t>
      </w:r>
    </w:p>
    <w:p>
      <w:r>
        <w:t>Lausanne, 26. März 2012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Klett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