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110/2013 vom 21. Juni 2013</w:t>
      </w:r>
    </w:p>
    <w:p>
      <w:r>
        <w:t>Bundesgericht, 2013-06-21, IT</w:t>
      </w:r>
    </w:p>
    <w:p>
      <w:r>
        <w:rPr>
          <w:b/>
        </w:rPr>
        <w:t xml:space="preserve">Quelle: </w:t>
      </w:r>
      <w:r>
        <w:t>https://mcp.opencaselaw.ch/entscheid/bger_4A_110_2013</w:t>
      </w:r>
    </w:p>
    <w:p>
      <w:r>
        <w:t>FR: TF 4A 110/2013 du 21 juin 2013</w:t>
      </w:r>
    </w:p>
    <w:p>
      <w:r>
        <w:t>IT: TF 4A 110/2013 del 21 giugno 2013</w:t>
      </w:r>
    </w:p>
    <w:p>
      <w:pPr>
        <w:pStyle w:val="Heading2"/>
      </w:pPr>
      <w:r>
        <w:t>Regeste</w:t>
      </w:r>
    </w:p>
    <w:p>
      <w:r>
        <w:t>contratto d'appalto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5'000.-- sono poste a carico del ricorrente, il quale rifonderà fr. 6'000.-- ciascuno ai due opponenti a titolo di ripetibili della procedura federale.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21 giugno 2013 In nome della I Corte di diritto civile del Tribunale federale svizzero La Presidente: Klett Il Cancelliere: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