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4A_105/2024 vom 19. August 2024</w:t>
      </w:r>
    </w:p>
    <w:p>
      <w:r>
        <w:t>Bundesgericht, 2024-08-19, DE</w:t>
      </w:r>
    </w:p>
    <w:p>
      <w:r>
        <w:rPr>
          <w:b/>
        </w:rPr>
        <w:t xml:space="preserve">Quelle: </w:t>
      </w:r>
      <w:r>
        <w:t>https://mcp.opencaselaw.ch/entscheid/bger_4A_105_2024</w:t>
      </w:r>
    </w:p>
    <w:p>
      <w:r>
        <w:t>FR: TF 4A_105/2024 du 19 août 2024</w:t>
      </w:r>
    </w:p>
    <w:p>
      <w:r>
        <w:t>IT: TF 4A_105/2024 del 19 agosto 2024</w:t>
      </w:r>
    </w:p>
    <w:p>
      <w:pPr>
        <w:pStyle w:val="Heading2"/>
      </w:pPr>
      <w:r>
        <w:t>Erwägungen</w:t>
      </w:r>
    </w:p>
    <w:p>
      <w:r>
        <w:rPr>
          <w:b/>
        </w:rPr>
        <w:t>E. 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nach den unbestrittenen und nachvollziehbaren Angaben der Vorinstanz erreicht ( Art. 74 Abs. 1 lit. a BGG ) und die Beschwerdefrist ( Art. 100 Abs. 1 BGG ) ist eingehalten. Auf die Beschwerde ist - unter Vorbehalt der genügenden Begründung ( Art. 42 Abs. 2 und Art. 106 Abs. 2 BGG ) - einzutreten. Dies gilt aber nicht, soweit die Beschwerdeführerin beantragt, es sei festzustellen, dass die einseitige Vertragsänderung vom 21. August 2020 gültig sei. Die Beschwerdeführerin begründet im Rahmen der Eintretensvoraussetzungen nicht, dass sie über die Klageabweisung hinaus ein gesondertes Feststellungsinteresse hätte ( BGE 135 III 378 E. 2.2; 119 II 368 E. 2a; Urteil 4A_255/2021 vom 22. März 2022 E. 1.2.1). Die Rechtmässigkeit der Klauseln bezüglich Wohnsitzpflicht/ Wohnungsbelegung und persönlichem Gebrauch der Sache durch die Mietenden ist zudem gemäss Feststellungen der Vorinstanz seitens des Beschwerdegegners anerkannt.</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 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Streitig und zu prüfen ist, ob die mit Formular vom 21. August 2020 mitgeteilte einseitige Mietvertragsänderung betreffend wirtschaftliche Verhältnisse und Auskunftspflicht gültig ist (oben E. 1). Die Beschwerdeführerin rügt eine Verletzung von Art. 269d Abs. 3 OR sowie der Datenschutzgesetzgebung.</w:t>
      </w:r>
    </w:p>
    <w:p>
      <w:r>
        <w:rPr>
          <w:b/>
        </w:rPr>
        <w:t>E. 3.1.1</w:t>
      </w:r>
    </w:p>
    <w:p>
      <w:r>
        <w:t>Gemäss Art. 269d Abs. 2 OR sind Mietzinserhöhungen nichtig, wenn der Vermieter sie nicht mit dem vorgeschriebenen Formular mitteilt, sie nicht begründet oder mit der Mitteilung die Kündigung androht oder ausspricht. Dies gilt nach Art. 269d Abs. 3 OR auch, wenn der Vermieter beabsichtigt, "sonstwie den Mietvertrag einseitig zu Lasten des Mieters zu ändern, namentlich seine bisherigen Leistungen zu vermindern oder neue Nebenkosten einzuführen". Nach der Rechtsprechung des Bundesgerichts werden von Art. 269d Abs. 3 OR grundsätzlich sämtliche Änderungen des Mietvertrages erfasst, die eine einseitige Verschlechterung der Situation des Mieters nach sich ziehen ( BGE 125 III 62 E. 2b; Urteil 4A_74/2021 vom 30. April 2021 E. 2.2.1). Der Geltungsbereich von Art. 269d OR ist nicht von vornherein auf vertragliche Änderungen beschränkt, welche das bisherige Gleichgewicht der Leistungen zu Lasten des Mieters verändern. Ob sich die Änderung zu Lasten des Mieters auswirkt, ist vielmehr Ergebnis der Beurteilung im Anfechtungsverfahren und gehört zur materiellen Missbrauchsprüfung ( BGE 125 III 231 E. 3b).</w:t>
      </w:r>
    </w:p>
    <w:p>
      <w:r>
        <w:rPr>
          <w:b/>
        </w:rPr>
        <w:t>E. 3.1.2</w:t>
      </w:r>
    </w:p>
    <w:p>
      <w:r>
        <w:t>Genügt der Vermieter den Begründungsanforderungen von Art. 269d OR - ist mithin die Mietzinserhöhung oder die anderweitige einseitige, zu Lasten des Mieters ausfallende, Mietvertragsänderung nicht nichtig -, steht dem Mieter trotzdem die Möglichkeit offen, gegen diese vorzugehen, sofern sie missbräuchlich im Sinne von Art. 269 f. OR sind ( Art. 270b OR ). Weder Art. 269d Abs. 3 OR noch Art. 270b Abs. 2 OR enthalten einen Massstab für die Missbräuchlichkeit einseitiger Vertragsänderungen. Dennoch unterliegen auch sie der gerichtlichen Missbrauchsprüfung. Diese hat mangels direkter Regelung im Mietrecht dem allgemeinen Missbrauchsverbot gemäss Art. 2 ZGB zu folgen (Peter Higi, Zürcher Kommentar, 4. Aufl. 1998, N. 175 zu Art. 269d OR sowie N. 22-25 zu Art. 270b OR (Urteil 4A_74/2021 vom 30. April 2021 E. 2.3.1). Nach Art. 2 Abs. 1 ZGB hat jedermann in der Ausübung seiner Rechte und in der Erfüllung seiner Pflichten nach Treu und Glauben zu handeln. Ob Rechtsmissbrauch vorliegt, ist einzelfallweise in Würdigung der gesamten Umstände zu bestimmen ( BGE 140 III 583 E. 3.2.4; 138 III 401 E. 2.2), wobei Rechtsmissbrauch restriktiv anzunehmen ist ( BGE 143 III 666 E. 4.2; 139 III 24 E. 3.3). Ein typischer Fall von Rechtsmissbrauch ist die Rechtsausübung, die ohne schützenswertes Interesse erfolgt oder zu einem krassen Missverhältnis berechtigter Interessen führen würde ( BGE 138 III 401 E. 2.2; 137 III 625 E. 4.3; je mit Hinweis). Die Geltendmachung eines Rechts ist ferner missbräuchlich, wenn sie im Widerspruch zu einem früheren Verhalten steht und dadurch erweckte berechtigte Erwartungen enttäuscht ( BGE 143 III 666 E. 4.2; 140 III 481 E. 2.3.2). Widersprüchliches Verhalten und damit Rechtsmissbrauch kann sodann auch ohne Enttäuschung berechtigter Erwartungen in einer gegenwärtigen, in sich völlig unvereinbaren und darum widersprüchlichen Verhaltensweise gesehen werden ( BGE 143 III 55 E. 3.4; 138 III 401 E. 2.2). In der Lehre ist umstritten, ob für die inhaltliche Zulässigkeit einer einseitigen Vertragsänderung an die Zumutbarkeit der Änderung anzuknüpfen ist und daher auch bei Vorliegen sachlicher Gründe nur untergeordnete Leistungsschmälerungen möglich sein sollen oder ob Missbrauch ausgeschlossen ist, wenn objektiv betrachtet "räsonable Gründe" für die Änderung vorliegen (vgl. Urteil 4A_74/2021 vom 30. April 2021 E. 2.3.1; ROGER WEBER, in: Basler Kommentar, Obligationenrecht I, 7. Aufl. 2020, N. 11 zu Art. 269d OR ; Peter Higi, a.a.O., N. 175 zu Art. 269d OR ).</w:t>
      </w:r>
    </w:p>
    <w:p>
      <w:r>
        <w:rPr>
          <w:b/>
        </w:rPr>
        <w:t>E. 3.2.1</w:t>
      </w:r>
    </w:p>
    <w:p>
      <w:r>
        <w:t>In der vorliegenden Streitigkeit geht es um folgende Mietvertragsänderungen: "Wohnsitz, Wohnungsbelegung [...] Persönlicher Gebrauch, Untervermietung [...] Wirtschaftliche Verhältnisse, Einkommensentwicklung Der Mietzins und die wirtschaftlichen Verhältnisse der Mietpartei müssen in einem angemessenen Verhältnis zueinander stehen. Massgebend sind der Bruttomietzins und das steuerrechtlich massgebende Einkommen des gesamten Haushalts. Ein Zehntel des steuerbaren Haushaltsvermögens, das 200'000 Franken übersteigt, wird dem massgebenden Einkommen zugerechnet. Das angemessene Verhältnis gilt im laufenden Mietverhältnis als verletzt, wenn das massgebende Einkommen gemäss Absatz 1 über 70'000 Franken liegt und gleichzeitig das Sechsfache des Bruttomietzinses übersteigt. Bei Verletzung des angemessenen Verhältnisses kann die Vermieterin von der Mietpartei einen Wohnungswechsel verlangen. Wird ein Wohnungswechsel verlangt, macht die Vermieterin nach Möglichkeit zwei zumutbare Ersatzangebote. Lehnt die Mietpartei diese ab oder kann die Vermieterin keine Ersatzangebote unterbreiten, die den Vorgaben der VGV entsprechen, ist die Vermieterin berechtigt, den Mietvertrag zu kündigen. Bei einem massgebenden Haushaltseinkommen über 230'000 Franken kann das Mietverhältnis von der Vermieterin ohne Ersatzangebot gekündigt werden. Die Mietpartei ist sich bewusst und anerkennt, dass sich die vorgenannten Verhältniszahlen, Anteile und Frankenwerte im Zuge einer allfälligen Anpassung der VGV ändern können und ab Inkraftsetzung der Änderungen auch für diesen Mietvertrag Gültigkeit haben. Die Mietpartei wird über solche Änderungen gegebenenfalls schriftlich informiert. Informations- und Auskunftspflicht / Auskunftsbevollmächtigung Die Mietpartei ist verpflichtet, der Vermieterin die zur Kontrolle der Vermietungsbedingungen gemäss diesem Mietvertrag sowie die zum Vollzug der VGV notwendigen Auskünfte zu erteilen und auf Verlangen entsprechende Nachweise vorzulegen. Bei Verletzung dieser Pflichten oder bei Täuschung ist die Vermieterin berechtigt, das Mietverhältnis zu kündigen. Die Mietpartei ermächtigt die Vermieterin überdies zu diesem Zweck beim Personenmeldeamt, beim Steueramt und bei anderen zuständigen Stellen, welche für die Mietvertragsumsetzung erforderliche Daten bearbeiten, die erforderlichen Auskünfte und Daten, insbesondere über den Zivilstand, die Personenzahl, den Wohnsitz sowie die Einkommens- und Vermögensverhältnisse, einzuholen. Der Mietvertrag mit seinen nachträglichen Änderungen gilt als Ausweis über die vorerwähnten Ermächtigungen."</w:t>
      </w:r>
    </w:p>
    <w:p>
      <w:r>
        <w:rPr>
          <w:b/>
        </w:rPr>
        <w:t>E. 3.2.2</w:t>
      </w:r>
    </w:p>
    <w:p>
      <w:r>
        <w:t>Bereits vorinstanzlich seitens des Beschwerdegegners anerkannt war die Rechtmässigkeit der Vertragsänderung hinsichtlich der mit einem Kündigungsrecht der Beschwerdeführerin im Widerhandlungsfall verbundenen Wohnsitzpflicht des Mieters während der Vertragsdauer, der Vorgaben zur Wohnungsbelegung sowie der Verpflichtung des Mieters, das Mietobjekt selbst zu bewohnen. Darauf ging die Vorinstanz nicht ein. Die Beschwerdeführerin habe keinen Anspruch auf die positive Feststellung der Gesetzeskonformität dieser Klauseln. Die Erstinstanz habe weder die Dispositionsmaxime noch den Anspruch der Beschwerdeführerin auf rechtliches Gehör verletzt.</w:t>
      </w:r>
    </w:p>
    <w:p>
      <w:r>
        <w:rPr>
          <w:b/>
        </w:rPr>
        <w:t>E. 3.2.3</w:t>
      </w:r>
    </w:p>
    <w:p>
      <w:r>
        <w:t>Die Klausel betreffend wirtschaftliche Verhältnisse und Einkommensentwicklung beurteilte die Vorinstanz als unzulässig, wobei sie grundsätzlich auf die Erwägungen der Erstinstanz verwies. Bei Einführung einer Maximalverdienstklausel müsse der Beschwerdegegner über kurz oder lang mit der Kündigung rechnen. Diese Vorgabe schränke seine wirtschaftlichen Entfaltungsmöglichkeiten unzulässig ein. Eine Maximalverdienstklausel sei zudem vor dem Hintergrund, dass Vermieter im Normalfall an möglichst finanzkräftigen Mietern interessiert seien, ungewöhnlich, sodass Mieter nicht mit deren nachträglichen einseitigen Einführung zu rechnen brauchten. Mieter müssten aber bereits bei Vertragsschluss wissen, wie sie eine Vertragsbeendigung abwenden könnten. Dies sei bei einer Maximalverdienstklausel kaum möglich. Es hänge oft von langfristigen Weichenstellungen ab, wie sich das Einkommen und Vermögen einer Einzelperson entwickle. Die Höhe des Einkommens käme bei Einführung der Klausel als einziges oder doch vorrangiges Kriterium für die Kündigung zur Anwendung, was wohl eine Kündigung aus geringfügigem Anlass darstellen würde. Es wäre geradezu willkürlich und mit Treu und Glauben nicht zu vereinbaren, für eine Kündigung allein auf das steuerbare Einkommen abzustellen. Zudem sei es missbräuchlich, dass die Beschwerdeführerin wesentliche Fragen der Umsetzung der VGV dem Stadtrat überlasse, zumal dieser die Regeln nach Belieben ändern könne. Damit verletze die Beschwerdeführerin nicht nur Art. 269d Abs. 3 OR , sondern grundlegende Prinzipien der Rechtsstaatlichkeit. Eine Kündigung nach dem strittigen Kriterium bleibe auch dann missbräuchlich, wenn dem Beschwerdegegner unabhängig von einem Härtefall Zeit gewährt würde, sich eine neue Wohnung zu suchen. Auf die Länge der Übergangs- und Kündigungsfristen komme es nicht an.</w:t>
      </w:r>
    </w:p>
    <w:p>
      <w:r>
        <w:rPr>
          <w:b/>
        </w:rPr>
        <w:t>E. 3.2.4</w:t>
      </w:r>
    </w:p>
    <w:p>
      <w:r>
        <w:t>Sodann beurteilte die Vorinstanz als unzulässig, den Beschwerdegegner zu verpflichten, der Beschwerdeführerin alle notwendigen Auskünfte zu erteilen und entsprechende Nachweise vorzulegen, die zur Kontrolle der in E. 3.2.3 vorstehend umschriebenen neuen Vermietungsbedingungen nötig sind. Die Beschwerdeführerin wäre überdies zu ermächtigen, beim Personenmeldeamt, dem Steueramt und bei anderen Stellen die erforderlichen Auskünfte und Daten einzuholen. Im Privatrecht bestehe indes keine allgemeine Informationspflicht der Vertragsparteien. Eine Aufklärungspflicht über die eigenen Vermögensverhältnisse bestehe nur, wenn sie gesetzlich vorgesehen sei, die Parteien eine solche ausdrücklich vereinbarten oder wenn sonst besondere Umstände vorlägen. Es sei Sache jeder Vertragspartei, der anderen Partei vor Vertragsschluss die aus ihrer Sicht zentralen Fragen, etwa zur Lebenssituation des Vertragspartners, zu stellen. Versäume sie diese vorvertraglichen Abklärungen, könne sie sie nicht über eine einseitige Vertragsänderung nachholen, um sich gestützt darauf eines unliebsamen Vertrages zu entledigen. Das Mietverhältnis unterstehe zudem der Datenschutzgesetzgebung des Bundes, nicht des Kantons Zürich, da die Beschwerdeführerin privatrechtlich handle und mit der Vermietung am wirtschaftlichen Wettbewerb teilnehme. Das Einholen von Auskünften beim Personenmeldeamt, dem Steueramt und weiteren Behörden stelle eine Datenbeschaffung und -bearbeitung im Sinne des eidgenössischen Datenschutzgesetzes (DSG; SR 235.1) dar. Diese sei widerrechtlich, da sich der Beschwerdegegner explizit der geplanten Datenbearbeitung widersetze, und die Beschwerdeführerin kein überwiegendes eigenes Interesse daran geltend machen könne. Nach dem zur Klausel betreffend die wirtschaftlichen Verhältnisse Gesagten dürfe sie an die Einkommens- und Vermögenshöhe des Beschwerdegegners keine mietvertragliche Kündigungsfolge knüpfen, sodass die Datenbearbeitung nicht erforderlich sei. Ihr fehle daher das nötige schützenswerte Interesse, um die entsprechenden Auskünfte bei den zuständigen amtlichen Stellen einzuholen.</w:t>
      </w:r>
    </w:p>
    <w:p>
      <w:r>
        <w:rPr>
          <w:b/>
        </w:rPr>
        <w:t>E. 3.3</w:t>
      </w:r>
    </w:p>
    <w:p>
      <w:r>
        <w:t>Der Vorinstanz kann nicht gefolgt werden. Die Beschwerde ist begründet.</w:t>
      </w:r>
    </w:p>
    <w:p>
      <w:r>
        <w:rPr>
          <w:b/>
        </w:rPr>
        <w:t>E. 3.3.1</w:t>
      </w:r>
    </w:p>
    <w:p>
      <w:r>
        <w:t>Es ist unbestritten, dass die Beschwerdeführerin mit der Einführung des Kriteriums der wirtschaftlichen Verhältnisse bezweckt, Wohnungen der öffentlichen Hand zu einem deutlich unter dem Marktniveau liegenden Mietzins zu vermieten und sie so Personen zugänglich zu machen, die als Folge ihrer weniger günstigen wirtschaftlichen Verhältnisse - gerade angesichts des auch in der Stadt A.________ notorischen Wohnungsmangels - darauf angewiesen sind. Für die Einführung der von der Beschwerdeführerin formulierten wirtschaftlichen Kriterien zur Vermietung ihrer Wohnungen besteht daher offensichtlich ein sachlicher und plausibler Grund. Es handelt sich um mit öffentlichen Mitteln verbilligte Wohneinheiten der öffentlichen Hand, und die Beschwerdeführerin nimmt insofern eine soziale Verantwortung wahr. Von einer ohne objektives, ernsthaftes und schützenswertes Interesse erfolgten und damit missbräuchlichen Vertragsanpassung (oben E. 3.1.2) kann unter diesen Umständen keine Rede sein. Die Vorinstanz begründet auch nicht und es ist nicht ersichtlich, dass die beabsichtigte Vertragsänderung in einem krassen Missverhältnis zu den berechtigten Interessen des Beschwerdegegners stehen würde (vgl. oben E. 3.1.2). Hierzu genügt insbesondere nicht, dass der Beschwerdegegner bei einer Kündigung wahrscheinlich mehr für eine neue Wohnung zahlen müsste. Vielmehr stünde in diesem Fall fest, dass er nicht auf eine zu Bedingungen unter dem Marktpreis vermietete Wohnung angewiesen ist. Andernfalls müsste er bei Einführung der strittigen Kriterien nicht mit einer Kündigung rechnen. Abgesehen davon steht dies noch gar nicht fest. Gemäss den Feststellungen der Vorinstanz will die Beschwerdeführerin nur dann Massnahmen ergreifen, wenn 15% der Wohnungen das "angemessene Verhältnis" zwischen Einkommen und Mietzins verletzen. Betroffen wären zunächst die Mieter mit den höchsten Einkommen. Zudem würde dem Beschwerdegegner nach Möglichkeit eine Ersatzwohnung angeboten. Schliesslich würde bei Vorliegen besonderer persönlicher Umstände oder allenfalls hohem Alter auf einen Wohnungswechsel und die Kündigung verzichtet. Wie die Beschwerdeführerin zu Recht vorbringt, übt sie mit diesem Vorgehen ihr Recht schonend, jedenfalls aber nicht missbräuchlich aus. Die gegenteilige Auffassung würde dazu führen, dass eine nachträgliche Vertragsanpassung kaum je möglich wäre. Dies entspricht aber weder dem Sinn des Gesetzes oder dem Grundsatz der Privatautonomie im Zivilrecht noch wäre es letztlich im Interesse der Mietenden bzw. Mietinteressenten. Auch bei Dauerschuldverhältnissen besteht zudem kein Anspruch auf quasi "für immer" unverändert günstige Vertragsbedingungen. Eine Vertragsanpassung ist nicht nur bei Vorliegen aussergewöhnlicher Umstände im Sinne der von der Vorinstanz zitierten "clausula rebus sic stantibus" zulässig. Die Zulässigkeit einseitiger Vertragsänderungen steht vielmehr - wie auch diejenige einer Kündigung - einzig unter dem Vorbehalt der Nicht-Missbräuchlichkeit, was nach den konkreten Umständen zu beurteilen ist (oben E. 3.1.2). Es ist allgemein anerkannt, dass die Regelungen gemäss Art. 269d OR und Art. 271a OR sachlich zusammenhängen (vgl. dazu BGE 125 III 231 E. 3b). Die beiden Normen sind daher auf einander abgestimmt anzuwenden. Nicht gefolgt werden kann der Vorinstanz auch insofern, als sie erwog, der Beschwerdegegner habe nicht mit der Einführung einer Maximalverdienstklausel rechnen müssen. Wie bereits gesagt, handelt es sich hier um staatlich verbilligte, von der Öffentlichkeit finanzierte Wohneinheiten zugunsten weniger betuchter Mietenden. Insofern überzeugt auch die in diesem Zusammenhang angeführte Begründung der Vorinstanz nicht, dass Vermieter im Normalfall an möglichst finanzkräftigen Mietern interessiert seien. Ebenso wenig muss für die Mietenden bereits bei Vertragsschluss ein für alle Mal vorhersehbar und klar sein, wie sie eine Vertragsbeendigung abwenden können. Die Parteien haben im Gegenteil grundsätzlich das Recht, das Vertragsverhältnis jederzeit unter Einhaltung der gesetzlichen und vertraglichen Fristen aufzulösen. Dies gilt - wiederum unter Vorbehalt des Missbrauchs - auch im Mietrecht. Erst recht muss eine einseitige Vertragsänderung, analog zur Erhöhung des Mietzinses nach Art. 269d Abs. 1 OR , zulässig sein, geht diese doch in der Regel weniger weit als eine Kündigung. Zutreffend ist zwar, dass bei einer allfälligen Kündigung zwingende Gesetzesnormen (die Erstinstanz nennt das "Recht auf Erstreckung") nicht verletzt werden dürfen. Dass dies mit Bezug auf die strittige Mietvertragsklausel der Fall wäre, wird aber nicht behauptet. Weiteres wird erst zu prüfen sein, wenn das Mietverhältnis mit dem Beschwerdegegner tatsächlich gekündigt werden sollte. Dies bildet nicht Gegenstand des vorliegenden Verfahrens. Sodann leuchtet nicht ein, inwiefern es missbräuchlich sein soll, dass die Beschwerdeführerin wesentliche Fragen der Umsetzung der VGV dem Stadtrat überlassen will. Der in diesem Zusammenhang vorgebrachte vorinstanzliche Verweis auf Prinzipien der Rechtsstaatlichkeit geht an der Sache vorbei, wenn und soweit die Beschwerdeführerin als Subjekt des Zivilrechts auftritt, wovon die Vorinstanz ausging (oben E. 3.2.4). Geradezu unerfindlich ist, weshalb es betreffend mit öffentlichen Mitteln vergünstigte Wohneinheiten willkürlich und mit Treu und Glauben nicht zu vereinbaren sein soll, für eine Kündigung allein auf das steuerbare Einkommen abzustellen. Im Übrigen trifft dies nach dem Gesagten in dieser Absolutheit nicht zu, will doch die Beschwerdeführerin die persönlichen Umstände der Mietenden berücksichtigen. Entgegen der Auffassung der Vorinstanz wäre dem Beschwerdegegner ein Wohnungswechsel oder eine Kündigung unter den gegebenen Umständen auch nicht grundsätzlich unzumutbar. Aus dem angefochtenen Urteil ergibt sich nichts Anderes. Insbesondere ändert daran nichts, dass das Mietverhältnis bis dato über zwanzig Jahre gedauert hat. Auch die finanziellen Nachteile für den Beschwerdegegner bzw. ein Mehraufwand beim Bezug einer neuen Wohnung begründen kein offensichtlich überwiegendes Interesse des Beschwerdegegners. Es kann offen bleiben, ob die Vorinstanz das Kriterium der Zumutbarkeit zu Recht zur Beurteilung der Rechtmässigkeit der Vertragsänderung heranzog (vgl. dazu E. 3.1.2). Die von der Beschwerdeführerin vorgesehene Einführung einer Klausel zur Berücksichtigung der wirtschaftlichen Verhältnisse und Einkommensentwicklung ist - da es um mit öffentlichen Mitteln verbilligte Wohnungen der öffentlichen Hand geht - rechtens.</w:t>
      </w:r>
    </w:p>
    <w:p>
      <w:r>
        <w:rPr>
          <w:b/>
        </w:rPr>
        <w:t>E. 3.3.2</w:t>
      </w:r>
    </w:p>
    <w:p>
      <w:r>
        <w:t>Nach dem in der vorstehenden Erwägung Gesagten ist auch die Klausel betreffend Informations- und Auskunftspflicht sowie Auskunftsbevollmächtigung unter dem Aspekt von Art. 269d Abs. 3 OR nicht zu beanstanden. Es versteht sich von selbst, dass die Beschwerdeführerin die Klausel betreffend wirtschaftliche Verhältnisse und Einkommensentwicklung nur umsetzen kann, wenn sie über die entsprechenden Informationen seitens der Mietenden verfügt. Der Einführung der strittigen Auskunftsklausel liegt daher ein legitimes und sachliches Interesse der Beschwerdeführerin zugrunde. Dieses steht auch in keinem, geschweige denn offensichtlichen Missverhältnis zu den berechtigten Geheimhaltungsinteressen der Mietenden. Vielmehr haben diese die Überprüfung ihrer Einkommens- und Vermögenssituation durch die Beschwerdeführerin zur Durchsetzung der einschlägigen Kriterien hinzunehmen, wenn sie von den unter dem üblichen Marktpreis angebotenen Wohnungen der Beschwerdeführerin profitieren wollen. Dies ist den Mietenden auch zumutbar. Im Übrigen steht es ihnen frei, sich eine Wohnung zu Marktpreisen zu suchen, wenn sie ihre Geheimhaltungsinteressen höher gewichten als das Interesse an einer günstigen Wohnung. Die Datenbeschaffung und -bearbeitung ist auch nach den Bestimmungen des eidgenössischen Datenschutzrechts rechtens. Es liegt ein Rechtfertigungsgrund gemäss Art. 31 Abs. 2 lit. a DSG vor. Die Datenbearbeitung ist im unmittelbaren Zusammenhang mit der Vertragsabwicklung erforderlich und liegt daher im überwiegenden Interesse der Beschwerdeführerin (vgl. STEINER/LAUX, in: Kommentar zum Schweizerischen Datenschutzgesetz [Bieri/Powell, Hrsg.], Ausgabe 2023, Rz. 22 ff. zu Art. 31 DSG ). Die Argumentation der Vorinstanz verfängt nicht. Es ist ohne Belang, ob im Privatrecht eine allgemeine Informationspflicht unter Vertragsparteien besteht. Zudem anerkennt auch die Vorinstanz, dass die wirtschaftlichen Verhältnisse einer Partei kein statischer Zustand sind (oben E. 3.2.3). Ihr kann daher nicht gefolgt werden, wenn sie argumentierte, es sei Sache jeder Vertragspartei, der anderen Partei vor Vertragsschluss die aus ihrer Sicht zentralen Fragen, etwa zur Lebenssituation des Vertragspartners, zu stellen. Auch geht es nicht darum, Versäumnisse nachzuholen oder sich gestützt auf eine einseitige Vertragsänderung eines unliebsamen Vertrages zu entledigen. Schliesslich gilt die Vertragserfüllung selbst dann als solider Rechtfertigungsgrund, wenn es um die Bearbeitung von Daten trotz Widerspruchs geht (STEINER/LAUX, a.a.O., Rz. 25 zu Art. 31 DSG ). Bei diesem Ergebnis kann offen bleiben, ob die Vorinstanz kantonales Datenschutzrecht hätte anwenden müssen, wie die Beschwerdeführerin rügt.</w:t>
      </w:r>
    </w:p>
    <w:p>
      <w:r>
        <w:rPr>
          <w:b/>
        </w:rPr>
        <w:t>E. 4</w:t>
      </w:r>
    </w:p>
    <w:p>
      <w:r>
        <w:t>Die Beschwerde ist gutzuheissen, soweit darauf einzutreten ist. Das angefochtene Urteil ist aufzuheben und die Klage ist abzuweisen. Die Sache ist zur Neuregelung der kantonalen Kosten- und Entschädigungsfolgen an die Vorinstanz zurückzuweisen. Ausgangsgemäss wird der Beschwerdegegner im bundesgerichtlichen Verfahren kosten-und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