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4A.12/2006 vom 19. September 2006</w:t>
      </w:r>
    </w:p>
    <w:p>
      <w:r>
        <w:t>Bundesgericht, 2006-09-19, FR</w:t>
      </w:r>
    </w:p>
    <w:p>
      <w:r>
        <w:rPr>
          <w:b/>
        </w:rPr>
        <w:t xml:space="preserve">Quelle: </w:t>
      </w:r>
      <w:r>
        <w:t>https://mcp.opencaselaw.ch/entscheid/bger_4A.12_2006</w:t>
      </w:r>
    </w:p>
    <w:p>
      <w:r>
        <w:t>FR: TF 4A.12/2006 du 19 septembre 2006</w:t>
      </w:r>
    </w:p>
    <w:p>
      <w:r>
        <w:t>IT: TF 4A.12/2006 del 19 settembre 2006</w:t>
      </w:r>
    </w:p>
    <w:p>
      <w:pPr>
        <w:pStyle w:val="Heading2"/>
      </w:pPr>
      <w:r>
        <w:t>Regeste</w:t>
      </w:r>
    </w:p>
    <w:p>
      <w:r>
        <w:t>réinscription d'une société au registre de commerce | Registre</w:t>
      </w:r>
    </w:p>
    <w:p>
      <w:pPr>
        <w:pStyle w:val="Heading2"/>
      </w:pPr>
      <w:r>
        <w:t>Erwägungen</w:t>
      </w:r>
    </w:p>
    <w:p>
      <w:r>
        <w:rPr>
          <w:b/>
        </w:rPr>
        <w:t>E. 1</w:t>
      </w:r>
    </w:p>
    <w:p>
      <w:r>
        <w:t>Émanant de l'autorité cantonale de surveillance en matière de registre du commerce, la décision attaquée peut être déférée par la voie du recours de droit administratif au Tribunal fédéral, conformément à l'art. 5 al. 1 de l'ordonnance du 7 juin 1937 sur le registre du commerce (ORC; RS 221.411) et aux art. 97 et 98 let . g OJ ( ATF 130 III 707 consid. 1). La recourante, en tant que destinataire de la décision entreprise, qui rejette sa requête tendant à obtenir la réinscription de la SI au registre du commerce, a un intérêt à recourir (cf. art. 103 let. a OJ ; ATF 130 V 196 consid. 3 p. 202 s.). Déposé en temps utile ( art. 106 OJ ) et dans les formes requises ( art. 108 OJ ), le présent recours est donc en principe recevable.</w:t>
      </w:r>
    </w:p>
    <w:p>
      <w:r>
        <w:rPr>
          <w:b/>
        </w:rPr>
        <w:t>E. 2.1</w:t>
      </w:r>
    </w:p>
    <w:p>
      <w:r>
        <w:t>Selon l' art. 104 let. a OJ , le recours de droit administratif peut être formé pour violation du droit fédéral, y compris l'excès et l'abus du pouvoir d'appréciation (let. a). Le Tribunal fédéral revoit d'office l'application du droit fédéral, qui englobe notamment les droits constitutionnels des citoyens ( ATF 130 III 707 consid. 3.1 et l'arrêt cité). Comme il n'est pas lié par les motifs invoqués par les parties (cf. art. 114 al. 1 in fine OJ), il peut admettre le recours pour d'autres raisons que celles avancées par le recourant ou, au contraire, confirmer l'arrêt attaqué pour d'autres motifs que ceux retenus par l'autorité intimée (ATF précité, consid. 3.1 in fine).</w:t>
      </w:r>
    </w:p>
    <w:p>
      <w:r>
        <w:rPr>
          <w:b/>
        </w:rPr>
        <w:t>E. 2.2</w:t>
      </w:r>
    </w:p>
    <w:p>
      <w:r>
        <w:t>Lorsque le recours est dirigé, comme en l'espèce, contre la décision d'une autorité judiciaire (cf. ATF 130 III 707 consid. 3.2), le Tribunal fédéral est lié par les faits constatés dans la décision attaquée, sauf s'ils sont manifestement inexacts ou incomplets, ou s'ils ont été établis au mépris de règles essentielles de procédure ( art. 104 let. b et 105 al. 2 OJ ). En outre, le Tribunal fédéral ne peut pas revoir l'opportunité de la décision entreprise, le droit fédéral ne prévoyant pas un tel examen ( art. 104 let . c ch. 3 OJ).</w:t>
      </w:r>
    </w:p>
    <w:p>
      <w:r>
        <w:rPr>
          <w:b/>
        </w:rPr>
        <w:t>E. 3</w:t>
      </w:r>
    </w:p>
    <w:p>
      <w:r>
        <w:t>La recourante reproche en substance à l'Autorité de surveillance d'avoir outrepassé ses compétences en statuant définitivement sur les conditions de droit matériel de la réinscription de la SI au registre du commerce, alors qu'il appartenait au juge ordinaire de le faire.</w:t>
      </w:r>
    </w:p>
    <w:p>
      <w:r>
        <w:rPr>
          <w:b/>
        </w:rPr>
        <w:t>E. 3.1</w:t>
      </w:r>
    </w:p>
    <w:p>
      <w:r>
        <w:t>L'existence juridique d'une société anonyme en liquidation cesse lorsque, à l'issue de la liquidation, celle-ci est radiée du registre du commerce ( ATF 117 III 39 consid. 3b). Il est cependant possible si, après la clôture de la liquidation, des biens ou des prétentions non pris en compte sont découverts (cf. Forstmoser/Meier-Hayoz/Nobel, Schweizerisches Aktienrecht, Berne 1996, § 56 N 154), que la société radiée soit réinscrite au registre du commerce, sous certaines conditions (arrêt du Tribunal fédéral 4A.3/1993 du 29 juillet 1993, consid. 1a).</w:t>
      </w:r>
    </w:p>
    <w:p>
      <w:r>
        <w:rPr>
          <w:b/>
        </w:rPr>
        <w:t>E. 3.2</w:t>
      </w:r>
    </w:p>
    <w:p>
      <w:r>
        <w:t>La jurisprudence a précisé qu'un créancier social de la société radiée peut requérir la réinscription, dans la mesure où il rend vraisemblable l'existence de sa créance et son intérêt à la réinscription (cf. arrêt 4A.3/1993 précité consid. 1b). Un tel intérêt fait défaut lorsque le créancier est en mesure de recouvrer sa créance par une autre voie dont on peut raisonnablement exiger qu'il la suive ou que la société n'a plus d'actifs réalisables ( ATF 121 III 324 consid. 1; 115 II 276 consid. 2; 110 II 396 consid. 2; 100 Ib 37 consid. 1 p. 38 et les arrêts cités). Il convient de souligner qu'il ne saurait appartenir ni au préposé au registre du commerce, ni à l'autorité de surveillance de statuer définitivement sur les conditions de droit matériel afférentes à une inscription ou à une radiation audit registre; cette tâche incombe, dans les cas litigieux, au juge ordinaire (cf. ATF 115 II 276 consid. 2; 110 II 396 consid. 2 p. 397). Les autorités du registre du commerce ne peuvent en effet priver le créancier de la possibilité d'intenter un procès à la société (arrêt 4A.3/1993 précité consid. 1b; ATF 100 Ib 37 consid. 1 p. 38). Il ne faut donc pas se montrer strict lors de l'appréciation des conditions requises pour obtenir la réinscription d'une société au registre du commerce (cf. ATF 115 II 276 consid. 2 in fine) et ne rejeter que les requêtes qui paraissent abusives (cf. Meisterhans, Prüfungspflicht und Kognitionsbefugnis der Handelsregisterbehörde, thèse Zurich 1996, p. 287). Tel est le cas de celui qui demande la réinscription, alors qu'il ne peut se prévaloir d'aucun intérêt juridique à l'obtenir (arrêt 4A.3/1993 précité consid 1b in fine; ATF 100 Ib 37 consid. 1 p. 38).</w:t>
      </w:r>
    </w:p>
    <w:p>
      <w:r>
        <w:rPr>
          <w:b/>
        </w:rPr>
        <w:t>E. 3.3</w:t>
      </w:r>
    </w:p>
    <w:p>
      <w:r>
        <w:t>Il est admis en pratique que le créancier social qui fait valoir, en plus de sa créance, des prétentions au sens des art. 756 ss CO dispose de la faculté d'obtenir la réinscription d'une société radiée du registre du commerce après clôture de la faillite (cf. arrêt 4A.3/1993 précité consid. 1a; ATF 110 II 396 consid. 2; Bürgi/Nordmann-Zimmermann, Commentaire zurichois, N 12 ad art. 746 CO ). Le but de la réinscription est, dans cette hypothèse, de permettre au créancier d'obtenir de la communauté des créanciers, en cas de faillite, la cession de la prétention en dommages-intérêts que celle-ci pouvait faire valoir contre l'organe en réparation du préjudice causé à la société ( art. 260 LP ; cf. ATF 110 II 396 consid. 2 p. 397; consid. 4b non publié de l' ATF 125 III 86 ; sur la procédure, cf. ATF 132 III 564 consid. 3.2.2). Est donc visé le cas où le comportement illicite d'un organe a causé un dommage direct à la société et non au créancier, car, si celui-ci avait été lésé directement, il disposerait d'une action contre l'organe en question, qu'il pourrait faire valoir indépendamment de la dissolution de la société (cf. ATF 132 III 564 consid. 3.2.1) et n'aurait de ce fait aucun intérêt à obtenir la réinscription de cette dernière. A l'instar des autres hypothèses justifiant la réinscription et même s'il convient de ne pas se montrer strict, il faut que le créancier rende sa prétention vraisemblable (cf. supra consid. 3.2).</w:t>
      </w:r>
    </w:p>
    <w:p>
      <w:r>
        <w:rPr>
          <w:b/>
        </w:rPr>
        <w:t>E. 3.4</w:t>
      </w:r>
    </w:p>
    <w:p>
      <w:r>
        <w:t>En l'espèce, la créance de 69'023,50 fr. que fait valoir la recourante pour justifier la réinscription correspond à des avances faites à la SI du 1er janvier au 31 mars 2001 et à des intérêts hypothécaires dus au 31 décembre 2000. Il ressort cependant des constatations cantonales que ce montant équivaut au solde du décompte acheteur-vendeur établi par la recourante à l'attention de B.________ le 1er novembre 2001, conformément au contrat de vente qu'elle avait conclu avec cette dernière le 5 décembre 2000 portant sur le capital-actions de la SI et qui comprenait en particulier l'attribution d'un immeuble d'une valeur brute de 3'350'000 fr. dont à déduire les hypothèques, les intérêts et les frais selon décompte à établir ultérieurement. Ces circonstances font apparaître qu'à supposer que la créance de 69'023,50 fr. soit fondée, B.________ en serait à tout le moins débitrice solidaire. Cette conclusion est encore renforcée par le fait que, le 14 décembre 2001, soit au moment de sa dissolution, la SI a conclu une convention de cession avec B.________ portant sur tous ses actifs et passifs. La recourante ne s'y est du reste pas trompée, puisqu'elle a commencé par exiger, le 1er novembre 2001, le remboursement des 69'023,50 fr. à l'acheteuse, en se fondant sur un décompte acheteur-vendeur. C'est seulement par la suite qu'elle a également réclamé ce montant à la SI et qu'elle a intenté des poursuites à l'encontre de ces deux sociétés. Quant à l'action en reconnaissance de dette et en paiement de 69'023,50 introduite par la recourante en mai 2003, elle a été déposée à l'encontre non seulement de la SI, mais aussi de B.________ solidairement. C'est donc à juste titre que l'Autorité de surveillance a considéré que la recourante n'avait aucun intérêt à la réinscription de la SI radiée s'agissant de la créance de 69'023,50 fr. invoquée, puisqu'elle pouvait s'en prendre à B.________ et qu'une action en justice était du reste déjà pendante contre cette dernière.</w:t>
      </w:r>
    </w:p>
    <w:p>
      <w:r>
        <w:rPr>
          <w:b/>
        </w:rPr>
        <w:t>E. 3.5</w:t>
      </w:r>
    </w:p>
    <w:p>
      <w:r>
        <w:t>Il reste à examiner si des prétentions issues d'un acte illicite des organes de la SI, également invoquées par la recourante, sont de nature à justifier la réinscription de la société radiée. La recourante se fonde sur les articles 756 ss CO. Ces dispositions ne lui permettent toutefois pas d'exiger des autorités du registre du commerce qu'elles réinscrivent la société, puisque la SI n'a pas été mise en faillite. En effet, comme on l'a vu, la réinscription doit permettre au créancier d'obtenir la cession d'une prétention en dommages-intérêts de la société (cf. supra consid. 3.3). Or, en dehors de toute faillite, seule la société ou un actionnaire peut agir (cf. art. 756 CO ). La recourante n'est donc pas en droit de demander la réparation du préjudice social. Au demeurant, dans son recours au Tribunal fédéral, la recourante, sous le couvert des art. 756 ss CO , ne fait pas valoir un dommage de la société, mais se prévaut du préjudice qu'elle aurait elle-même directement subi en raison d'un acte illicite commis par l'administrateur de la SI. Cependant, dans un tel cas et comme la recourante le reconnaît du reste dans son mémoire, elle peut s'en prendre à l'organe directement (cf. ATF 132 III 564 consid. 3.2.1), ce qui lui ôte tout intérêt à obtenir que la société soit réinscrite (cf. supra consid. 3.3). On peut ajouter qu'il appartenait à la recourante, qui adressait une demande au registre du commerce dans son propre intérêt, de motiver sa requête (Moor, Droit administratif, vol. II Berne 2002, N 2.2.6.3 p. 260), en rendant vraisemblable sa créance. La recourante, qui s'est contentée d'invoquer pour la première fois devant l'Autorité de surveillance une action en responsabilité sans autres précisions, ne peut ainsi reprocher à cette autorité judiciaire d'avoir refusé de réinscrire la société radiée sur cette base. Dans ces circonstances, c'est à juste titre que les autorités cantonales du registre du commerce ont refusé la demande de réinscription présentée par la recourante, tant sous l'angle de l'intérêt que de la vraisemblance. Le recours doit donc être rejeté.</w:t>
      </w:r>
    </w:p>
    <w:p>
      <w:r>
        <w:rPr>
          <w:b/>
        </w:rPr>
        <w:t>E. 4</w:t>
      </w:r>
    </w:p>
    <w:p>
      <w:r>
        <w:t>Les frais seront mis à la charge de la recourante,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