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2P.36/2003 vom 2. Mai 2003</w:t>
      </w:r>
    </w:p>
    <w:p>
      <w:r>
        <w:t>Bundesgericht, 2003-05-02, IT</w:t>
      </w:r>
    </w:p>
    <w:p>
      <w:r>
        <w:rPr>
          <w:b/>
        </w:rPr>
        <w:t xml:space="preserve">Quelle: </w:t>
      </w:r>
      <w:r>
        <w:t>https://mcp.opencaselaw.ch/entscheid/bger_2P.36_2003</w:t>
      </w:r>
    </w:p>
    <w:p>
      <w:r>
        <w:t>FR: TF 2P.36/2003 du 2 mai 2003</w:t>
      </w:r>
    </w:p>
    <w:p>
      <w:r>
        <w:t>IT: TF 2P.36/2003 del 2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La tassa di giustizia di fr. 2'000.-- è posta a carico della ricorrente.</w:t>
      </w:r>
    </w:p>
    <w:p>
      <w:r>
        <w:rPr>
          <w:b/>
        </w:rPr>
        <w:t>E. 4</w:t>
      </w:r>
    </w:p>
    <w:p>
      <w:r>
        <w:t>Comunicazione alla ricorrente, al Tribunale d'appello e alla Camera per l'avvocatura e il notariato del Tribunale d'appello del Cantone Ticino.</w:t>
      </w:r>
    </w:p>
    <w:p>
      <w:r>
        <w:t>Losanna, 2 maggio 2003</w:t>
      </w:r>
    </w:p>
    <w:p>
      <w:r>
        <w:t>In nome della II Corte di diritto pubblico</w:t>
      </w:r>
    </w:p>
    <w:p>
      <w:r>
        <w:t>del Tribunale federale svizzero</w:t>
      </w:r>
    </w:p>
    <w:p>
      <w:r>
        <w:t>Il giudice presidente: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