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 27/2022 vom 8. August 2022</w:t>
      </w:r>
    </w:p>
    <w:p>
      <w:r>
        <w:t>Bundesgericht, 2022-08-08, IT</w:t>
      </w:r>
    </w:p>
    <w:p>
      <w:r>
        <w:rPr>
          <w:b/>
        </w:rPr>
        <w:t xml:space="preserve">Quelle: </w:t>
      </w:r>
      <w:r>
        <w:t>https://mcp.opencaselaw.ch/entscheid/bger_2F_27_2022</w:t>
      </w:r>
    </w:p>
    <w:p>
      <w:r>
        <w:t>FR: TF 2F 27/2022 du 8 août 2022</w:t>
      </w:r>
    </w:p>
    <w:p>
      <w:r>
        <w:t>IT: TF 2F 27/2022 del 8 agosto 2022</w:t>
      </w:r>
    </w:p>
    <w:p>
      <w:pPr>
        <w:pStyle w:val="Heading2"/>
      </w:pPr>
      <w:r>
        <w:t>Regeste</w:t>
      </w:r>
    </w:p>
    <w:p>
      <w:r>
        <w:t>Autorizzazione all'esercizio della prostituzione, denegata giustizia | Procedura amministrativa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verifica d'ufficio se e in che misura un'istanza può essere esaminata nel merito ( DTF 145 V 380 consid. 1 e rinvio).</w:t>
      </w:r>
    </w:p>
    <w:p>
      <w:r>
        <w:rPr>
          <w:b/>
        </w:rPr>
        <w:t>E. 1.2</w:t>
      </w:r>
    </w:p>
    <w:p>
      <w:r>
        <w:t>Confrontato con una domanda di revisione il Tribunale federale è chiamato a statuire nella composizione ordinaria e cioè, di regola, a tre giudici ( art. 20 cpv. 1 LTF ; sentenza 2F_6/2019 del 21 marzo 2019 consid. 1.2).</w:t>
      </w:r>
    </w:p>
    <w:p>
      <w:r>
        <w:rPr>
          <w:b/>
        </w:rPr>
        <w:t>E. 2.1</w:t>
      </w:r>
    </w:p>
    <w:p>
      <w:r>
        <w:t>A.________ ha inoltrato personalmente la domanda di revisione qui all'esame. La questione della sua capacità processuale (cfr. sentenza 2C_522/2022 già citata, consid. 2.1) può essere lasciata aperta, dato che tale domanda, come si vedrà in seguito, sfugge comunque a un esame di merito.</w:t>
      </w:r>
    </w:p>
    <w:p>
      <w:r>
        <w:rPr>
          <w:b/>
        </w:rPr>
        <w:t>E. 2.2</w:t>
      </w:r>
    </w:p>
    <w:p>
      <w:r>
        <w:t>Le sue conclusioni relative all'annullamento della sentenza 2C_1040/2020, all'assegnazione di risarcimenti danni rispettivamente di un'indennità di inconvenienza, alla pronuncia di misure disciplinari nei confronti dei magistrati cantonali e/o dei curatori risultano di primo acchito inammissibili, poiché esulano da quanto può validamente essere chiesto con una domanda di revisione.</w:t>
      </w:r>
    </w:p>
    <w:p>
      <w:r>
        <w:rPr>
          <w:b/>
        </w:rPr>
        <w:t>E. 3.1</w:t>
      </w:r>
    </w:p>
    <w:p>
      <w:r>
        <w:t>Per costante giurisprudenza, il Tribunale federale non fa precedere le sue decisioni da una comunicazione circa la composizione della Corte giudicante ( DTF 144 I 37 consid. 2.3.3 con richiami), come peraltro già spiegato più volte all'istante in precedenti sentenze (vedasi ad esempio sentenza 5F_3/2021 del 23 agosto 2021 con richiamo).</w:t>
      </w:r>
    </w:p>
    <w:p>
      <w:r>
        <w:rPr>
          <w:b/>
        </w:rPr>
        <w:t>E. 3.2</w:t>
      </w:r>
    </w:p>
    <w:p>
      <w:r>
        <w:t>La domanda di ricusa della Presidente Aubry Girardin e della sottoscritta Cancelliera è inammissibile, poiché formulata in maniera generica e senza sostanziare alcun motivo ai sensi dell' art. 34 cpv. 1 LTF . Contrariamente a quanto ritiene l'istante, e come peraltro già spiegatogli ripetutamente, dalla partecipazione a decisioni terminate con un esito a lui sfavorevole - compresa la decisione oggetto dell'istanza di revisione all'esame - non può essere dedotta alcuna prevenzione ( art. 34 cpv. 2 LTF ; sentenza 9C_248/2018 del 19 settembre 2018 consid. 1 e riferimenti). In tali circostanze, la domanda di ricusa può essere evasa dalla Corte comprendente pure le persone di cui è chiesta l'astensione, prescindendo dall'avvio della procedura prevista all' art. 37 LTF (vedasi sentenza 5F_3/2021 già citata consid. 5 e numerosi riferimenti).</w:t>
      </w:r>
    </w:p>
    <w:p>
      <w:r>
        <w:rPr>
          <w:b/>
        </w:rPr>
        <w:t>E. 4.1</w:t>
      </w:r>
    </w:p>
    <w:p>
      <w:r>
        <w:t>La sentenza 2C_522/2022 è passata in giudicato con la sua pronuncia ( art. 61 LTF ) e non può essere annullata in applicazione dell' art. 38 cpv. 1 LTF , ma soltanto mediante una revisione (art. 38 cpv. 3 e 121 segg. LTF; FLORENCE AUBRY GIRARDIN, in Commentaire de la LTF, 3 a ed. 2022, n. 9 e 13 all' art. 38 LTF ).</w:t>
      </w:r>
    </w:p>
    <w:p>
      <w:r>
        <w:rPr>
          <w:b/>
        </w:rPr>
        <w:t>E. 4.2</w:t>
      </w:r>
    </w:p>
    <w:p>
      <w:r>
        <w:t>Giusta l' art. 121 LTF , la revisione di una sentenza del Tribunale federale può essere domandata: se sono state violate le norme concernenti la composizione del Tribunale o la ricusazione (lett. a), se il Tribunale ha accordato a una parte sia più di quanto essa abbia domandato, o altra cosa senza che la legge lo consenta, sia meno di quanto riconosciuto dalla controparte (lett. b), se il Tribunale non ha giudicato su singole conclusioni (lett. c) o se il Tribunale, per svista, non ha tenuto conto di fatti rilevanti che risultano dagli atti (lett. d). Per essere ammissibile l'istanza di revisione deve essere motivata: l'istante deve confrontarsi con la sentenza di cui chiede la revisione e spiegare per quale ragione ritiene sussistere un motivo di revisione ( art. 42 cpv. 2 LTF ). Laddove, come accennato in precedenza, non avanza critiche totalmente estranee al giudizio dedotto in revisione, nella prolissa ed intricata domanda all'esame l'istante si limita a ridiscutere liberamente la sentenza 2C_522/2022, omettendo di spiegare con sufficiente chiarezza ( art. 42 cpv. 2 LTF ) in che modo il Tribunale federale sarebbe incorso in un motivo di revisione previsto all' art. 121 LTF . Del tutto generica, la sua istanza di revisione va ritenuta insufficientemente motivata e quindi inammissibile. Essa può essere evasa senza uno scambio di scritti ( art. 127 LTF ).</w:t>
      </w:r>
    </w:p>
    <w:p>
      <w:r>
        <w:rPr>
          <w:b/>
        </w:rPr>
        <w:t>E. 5.1</w:t>
      </w:r>
    </w:p>
    <w:p>
      <w:r>
        <w:t>Considerate le circostanze del caso concreto si può eccezionalmente rinunciare al prelievo di spese giudiziarie per la sede federale (art. 66 cpv. 1 seconda frase LTF). La domanda di assistenza giudiziaria formulata dall'istante è quindi priva di oggetto. Non si giustifica assegnare ripetibili.</w:t>
      </w:r>
    </w:p>
    <w:p>
      <w:r>
        <w:rPr>
          <w:b/>
        </w:rPr>
        <w:t>E. 5.2</w:t>
      </w:r>
    </w:p>
    <w:p>
      <w:r>
        <w:t>Il Tribunale federale si riserva il diritto di archiviare senza risposta nuovi scritti concernenti la vertenza in discussione ( art. 42 cpv. 7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