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2F 11/2022 vom 7. März 2022</w:t>
      </w:r>
    </w:p>
    <w:p>
      <w:r>
        <w:t>Bundesgericht, 2022-03-07, IT</w:t>
      </w:r>
    </w:p>
    <w:p>
      <w:r>
        <w:rPr>
          <w:b/>
        </w:rPr>
        <w:t xml:space="preserve">Quelle: </w:t>
      </w:r>
      <w:r>
        <w:t>https://mcp.opencaselaw.ch/entscheid/bger_2F_11_2022</w:t>
      </w:r>
    </w:p>
    <w:p>
      <w:r>
        <w:t>FR: TF 2F 11/2022 du 7 mars 2022</w:t>
      </w:r>
    </w:p>
    <w:p>
      <w:r>
        <w:t>IT: TF 2F 11/2022 del 7 marzo 2022</w:t>
      </w:r>
    </w:p>
    <w:p>
      <w:pPr>
        <w:pStyle w:val="Heading2"/>
      </w:pPr>
      <w:r>
        <w:t>Regeste</w:t>
      </w:r>
    </w:p>
    <w:p>
      <w:r>
        <w:t>Domanda di revisione della sentenza del Tribunale federale svizzero 2C_61/2022 del 31 gennaio 2022 | Procedura amministrativa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Il Tribunale federale verifica d'ufficio se e in che misura un'istanza può essere esaminata nel merito ( DTF 145 V 380 consid. 1 e rinvio).</w:t>
      </w:r>
    </w:p>
    <w:p>
      <w:r>
        <w:rPr>
          <w:b/>
        </w:rPr>
        <w:t>E. 1.2</w:t>
      </w:r>
    </w:p>
    <w:p>
      <w:r>
        <w:t>Confrontato con una domanda di revisione il Tribunale federale è chiamato a statuire nella composizione ordinaria e cioè, di regola, a tre giudici ( art. 20 cpv. 1 LTF ; sentenza 2F_6/2019 del 21 marzo 2019 consid. 1.2).</w:t>
      </w:r>
    </w:p>
    <w:p>
      <w:r>
        <w:rPr>
          <w:b/>
        </w:rPr>
        <w:t>E. 2.1</w:t>
      </w:r>
    </w:p>
    <w:p>
      <w:r>
        <w:t>L'esercizio dei diritti civili in tutti gli ambiti giudiziari, amministrativi, penali e assicurativi dell'istante è stato limitato e in suo favore è stata istituita una curatela di rappresentanza nel senso dell' art. 394 CC , con lo scopo di segnatamente rappresentarlo nei procedimenti civili e amministrativi. Quale curatore è stato nominato l'avv. Pascal Cattaneo (vedasi sentenza 5A_1054/2021 del 10 gennaio 2022).</w:t>
      </w:r>
    </w:p>
    <w:p>
      <w:r>
        <w:rPr>
          <w:b/>
        </w:rPr>
        <w:t>E. 2.2</w:t>
      </w:r>
    </w:p>
    <w:p>
      <w:r>
        <w:t>Con lettera del 28 febbraio 2022 il curatore dell'istante ha comunicato al Tribunale federale di non ratificare la domanda di revisione. Ora la capacità processuale ( Prozessfähigkeit; capacité d'ester en justice ), ossia, per quanto qui d'interesse, la facoltà di rivolgersi al Tribunale federale e quindi di condurre personalmente la propria causa spetta a chi ha l'esercizio dei diritti civili ( Handlungsfähigkeit; exercice des droits civils ; art. 13 CC ; DTF 132 I 1 consid. 3.1). Chi invece non ha l'esercizio dei medesimi deve agire per mezzo del suo rappresentante ( art. 19 cpv. 1 CC ), salvo eccezioni ( art. 19c CC ) che qui non ricorrono (sentenza 2C_817/2017 del 27 settembre 2017 consid. 4). Come appena accennato il curatore del qui ricorrente - che deve rappresentarlo in ambito giudiziario - non ha dato il suo consenso all'istanza di revisione. Quest'ultima si rivela pertanto inammissibile e può essere evasa senza uno scambio di scritti ( art. 127 LTF ).</w:t>
      </w:r>
    </w:p>
    <w:p>
      <w:r>
        <w:rPr>
          <w:b/>
        </w:rPr>
        <w:t>E. 3</w:t>
      </w:r>
    </w:p>
    <w:p>
      <w:r>
        <w:t>Come chiesto dal curatore si rinuncia a prelevare spese giudiziarie (art. 66 cpv. 1 seconda frase LTF).</w:t>
      </w:r>
    </w:p>
    <w:p>
      <w:r>
        <w:rPr>
          <w:b/>
        </w:rPr>
        <w:t>E. 4</w:t>
      </w:r>
    </w:p>
    <w:p>
      <w:r>
        <w:t>Il Tribunale federale si riserva di archiviare senza risposta ulteriori scritti concernenti il medesimo oggetto ( art. 42 cpv. 7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