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2E_1/2007 vom 27. Juni 2007</w:t>
      </w:r>
    </w:p>
    <w:p>
      <w:r>
        <w:t>Bundesgericht, 2007-06-27, DE</w:t>
      </w:r>
    </w:p>
    <w:p>
      <w:r>
        <w:rPr>
          <w:b/>
        </w:rPr>
        <w:t xml:space="preserve">Quelle: </w:t>
      </w:r>
      <w:r>
        <w:t>https://mcp.opencaselaw.ch/entscheid/bger_2E_1_2007</w:t>
      </w:r>
    </w:p>
    <w:p>
      <w:r>
        <w:t>FR: TF 2E_1/2007 du 27 juin 2007</w:t>
      </w:r>
    </w:p>
    <w:p>
      <w:r>
        <w:t>IT: TF 2E_1/2007 del 27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Eingabe vom 7./8. Juni 2007 wird nicht eingetreten.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dem Beschwerdeführer und der Schweizerischen Unfallversicherungsanstalt (SUVA) schriftlich mitgeteilt.</w:t>
      </w:r>
    </w:p>
    <w:p>
      <w:r>
        <w:t>Lausanne, 27. Juni 2007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