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2D_72/2009 vom 20. Januar 2010</w:t>
      </w:r>
    </w:p>
    <w:p>
      <w:r>
        <w:t>Bundesgericht, 2010-01-20, FR</w:t>
      </w:r>
    </w:p>
    <w:p>
      <w:r>
        <w:rPr>
          <w:b/>
        </w:rPr>
        <w:t xml:space="preserve">Quelle: </w:t>
      </w:r>
      <w:r>
        <w:t>https://mcp.opencaselaw.ch/entscheid/bger_2D_72_2009</w:t>
      </w:r>
    </w:p>
    <w:p>
      <w:r>
        <w:t>FR: TF 2D_72/2009 du 20 janvier 2010</w:t>
      </w:r>
    </w:p>
    <w:p>
      <w:r>
        <w:t>IT: TF 2D_72/2009 del 20 gennaio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2D_72/2009</w:t>
      </w:r>
    </w:p>
    <w:p>
      <w:r>
        <w:t>{T 0/2}</w:t>
      </w:r>
    </w:p>
    <w:p>
      <w:r>
        <w:t>Arrêt du 20 janvier 2010</w:t>
      </w:r>
    </w:p>
    <w:p>
      <w:r>
        <w:t>IIe Cour de droit public</w:t>
      </w:r>
    </w:p>
    <w:p>
      <w:r>
        <w:t>Composition</w:t>
      </w:r>
    </w:p>
    <w:p>
      <w:r>
        <w:t>M. le Juge Müller, Président.</w:t>
      </w:r>
    </w:p>
    <w:p>
      <w:r>
        <w:t>Greffière: Mme Charif Feller.</w:t>
      </w:r>
    </w:p>
    <w:p>
      <w:r>
        <w:t>Parties</w:t>
      </w:r>
    </w:p>
    <w:p>
      <w:r>
        <w:t>X.________, recourant,</w:t>
      </w:r>
    </w:p>
    <w:p>
      <w:r>
        <w:t>contre</w:t>
      </w:r>
    </w:p>
    <w:p>
      <w:r>
        <w:t>Office cantonal de la population du canton de Genève, route de Chancy 88, case postale 2652,</w:t>
      </w:r>
    </w:p>
    <w:p>
      <w:r>
        <w:t>1211 Genève 2,</w:t>
      </w:r>
    </w:p>
    <w:p>
      <w:r>
        <w:t>Commission cantonale de recours en matière administrative du canton de Genève, rue Ami-Lullin 4,</w:t>
      </w:r>
    </w:p>
    <w:p>
      <w:r>
        <w:t>1207 Genève.</w:t>
      </w:r>
    </w:p>
    <w:p>
      <w:r>
        <w:t>Objet</w:t>
      </w:r>
    </w:p>
    <w:p>
      <w:r>
        <w:t>Autorisation de séjour pour études, renvoi et réexamen,</w:t>
      </w:r>
    </w:p>
    <w:p>
      <w:r>
        <w:t>recours contre l'arrêt du Tribunal administratif du canton de Genève du 13 octobre 2009.</w:t>
      </w:r>
    </w:p>
    <w:p>
      <w:r>
        <w:t>Considérant:</w:t>
      </w:r>
    </w:p>
    <w:p>
      <w:r>
        <w:t>que, par décision du 22 janvier 2008, l'Office cantonal de la population du canton de Genève a refusé de renouveler l'autorisation de séjour pour études de X.________, ressortissant malgache né en 1980, cette décision étant entrée en force suite à l'arrêt d'irrecevabilité du Tribunal fédéral du 25 novembre 2008 (2D_112/2008),</w:t>
      </w:r>
    </w:p>
    <w:p>
      <w:r>
        <w:t>que, par deux décisions des 11 décembre 2008 et 6 avril 2009, l'Office cantonal de la population du canton de Genève a respectivement imparti à l'intéressé un délai pour quitter la Suisse (renvoi) et refusé d'entrer en matière sur sa demande de réexamen concernant la question du renouvellement de l'autorisation de séjour,</w:t>
      </w:r>
    </w:p>
    <w:p>
      <w:r>
        <w:t>que, par décision du 23 juin 2009, la Commission cantonale de recours en matière administrative du canton de Genève a rejeté les deux recours contre les décisions précitées de l'Office cantonal de la population,</w:t>
      </w:r>
    </w:p>
    <w:p>
      <w:r>
        <w:t>que, par arrêt du 13 octobre 2009, le Tribunal administratif du canton de Genève a rejeté le recours de l'intéressé contre la décision précitée de la Commission cantonale de recours en matière administrative,</w:t>
      </w:r>
    </w:p>
    <w:p>
      <w:r>
        <w:t>qu'agissant par la voie d'un recours, X.________ demande au Tribunal fédéral, en substance, d'annuler l'arrêt du 13 octobre 2009 et de renouveler son autorisation de séjour pour études,</w:t>
      </w:r>
    </w:p>
    <w:p>
      <w:r>
        <w:t>que, selon l' art. 83 let . c ch. 4 LTF, le recours en matière de droit public est irrecevable contre les décisions en matière de droit des étrangers qui concernent le renvoi,</w:t>
      </w:r>
    </w:p>
    <w:p>
      <w:r>
        <w:t>que le recourant ne peut invoquer aucune disposition du droit fédéral - tels les art. 31 et 32 OLE ou les dispositions de la LEtr - ou du droit international lui accordant le droit à une autorisation de séjour, de sorte que la décision attaquée ne peut faire l'objet d'un recours en matière de droit public ( art. 83 let . c ch. 2 LTF),</w:t>
      </w:r>
    </w:p>
    <w:p>
      <w:r>
        <w:t>que, toutefois, le présent recours ne peut être considéré comme un recours constitutionnel subsidiaire ( art. 113 ss LTF ), le recourant n'ayant pas invoqué (ni motivé) la violation de droits constitutionnels ( art. 116 LTF , art. 106 al. 2 LTF en relation avec l' art. 42 al. 2 LTF ),</w:t>
      </w:r>
    </w:p>
    <w:p>
      <w:r>
        <w:t>que le recours est donc manifestement irrecevable ( art. 108 al. 1 let. b LTF ) et doit être traité selon la procédure simplifiée de l' art. 108 LTF , sans qu'il y ait lieu d'ordonner un échange d'écritures ( art. 102 al. 1 LTF ),</w:t>
      </w:r>
    </w:p>
    <w:p>
      <w:r>
        <w:t>qu'avec ce prononcé, la demande d'effet suspensif devient sans objet,</w:t>
      </w:r>
    </w:p>
    <w:p>
      <w:r>
        <w:t>que les conclusions du recours paraissaient d'emblée vouées à l'échec, de sorte qu'il y a lieu de rejeter la demande d'assistance judiciaire,</w:t>
      </w:r>
    </w:p>
    <w:p>
      <w:r>
        <w:t>que, succombant, le recourant doit supporter les frais judiciaires ( art. 66 al. 1 1 ère phrase et art. 65 LTF ),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300 fr., sont mis à la charge du recourant.</w:t>
      </w:r>
    </w:p>
    <w:p>
      <w:r>
        <w:t>3.</w:t>
      </w:r>
    </w:p>
    <w:p>
      <w:r>
        <w:t>Le présent arrêt est communiqué au recourant, à l'Office cantonal de la population, à la Commission cantonale de recours en matière administrative et au Tribunal administratif du canton de Genève.</w:t>
      </w:r>
    </w:p>
    <w:p>
      <w:r>
        <w:t>Lausanne, le 20 janvier 2010</w:t>
      </w:r>
    </w:p>
    <w:p>
      <w:r>
        <w:t>Au nom de la IIe Cour de droit public</w:t>
      </w:r>
    </w:p>
    <w:p>
      <w:r>
        <w:t>du Tribunal fédéral suisse</w:t>
      </w:r>
    </w:p>
    <w:p>
      <w:r>
        <w:t>Le Président: La Greffière:</w:t>
      </w:r>
    </w:p>
    <w:p>
      <w:r>
        <w:t>Müller Charif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