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59/2015 vom 22. September 2015</w:t>
      </w:r>
    </w:p>
    <w:p>
      <w:r>
        <w:t>Bundesgericht, 2015-09-22, FR</w:t>
      </w:r>
    </w:p>
    <w:p>
      <w:r>
        <w:rPr>
          <w:b/>
        </w:rPr>
        <w:t xml:space="preserve">Quelle: </w:t>
      </w:r>
      <w:r>
        <w:t>https://mcp.opencaselaw.ch/entscheid/bger_2D_59_2015</w:t>
      </w:r>
    </w:p>
    <w:p>
      <w:r>
        <w:t>FR: TF 2D 59/2015 du 22 septembre 2015</w:t>
      </w:r>
    </w:p>
    <w:p>
      <w:r>
        <w:t>IT: TF 2D 59/2015 del 22 settembre 2015</w:t>
      </w:r>
    </w:p>
    <w:p>
      <w:pPr>
        <w:pStyle w:val="Heading2"/>
      </w:pPr>
      <w:r>
        <w:t>Regeste</w:t>
      </w:r>
    </w:p>
    <w:p>
      <w:r>
        <w:t>Octroi d'un permis de séjour et autorisation provisoire de travail | Droit de cité et droit des étrangers</w:t>
      </w:r>
    </w:p>
    <w:p>
      <w:pPr>
        <w:pStyle w:val="Heading2"/>
      </w:pPr>
      <w:r>
        <w:t>Erwägungen</w:t>
      </w:r>
    </w:p>
    <w:p>
      <w:r>
        <w:rPr>
          <w:b/>
        </w:rPr>
        <w:t>E. 1</w:t>
      </w:r>
    </w:p>
    <w:p>
      <w:r>
        <w:t>Par arrêt du 11 août 2015, la Cour de justice du canton de Genève a rejeté le recours que X.________, ressortissant kosovar, a déposé contre le jugement du Tribunal administratif de première instance du canton de Genève du 15 décembre 2014 confirmant le refus de l'Office cantonal de la population et des migrants du 23 juillet 2014 de lui accorder une autorisation de séjour pour cas de rigueur.</w:t>
      </w:r>
    </w:p>
    <w:p>
      <w:r>
        <w:rPr>
          <w:b/>
        </w:rPr>
        <w:t>E. 2</w:t>
      </w:r>
    </w:p>
    <w:p>
      <w:r>
        <w:t>Agissant par la voie du recours constitutionnel subsidiaire, X.________ demande au Tribunal fédéral d'annuler l'arrêt rendu le 11 août 2015 par la Cour de justice du canton de Genève et de lui délivrer une autorisation de séjour pour cas de rigueur. Il se plaint de la violation des art. 10 al. 2 et 13 Cst. ainsi que 8 CEDH. Il demande l'effet suspensif.</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30 al. 1 let. b LEtr ne confère aucun droit au recourant. Le recourant invoque également son droit au respect de la vie privée. Arrivé en Suisse en 2003, il a vu sa demande d'asile rejetée le 16 janvier 2003 et a été refoulé le 24 novembre 2004. Il est revenu en Suisse en 2005 sans être au bénéfice d'une autorisation quelconque. De jurisprudence constante, sous l'angle de l' art. 8 CEDH ,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137 II 1 consid. 4.3 p. 8; 134 II 10 consid. 4.3 p. 23 s.; 130 II 281 consid. 3.3 p. 289). Il s'ensuit que le recourant ne peut pas se prévaloir de manière soutenable de l' art. 8 CEDH pour obtenir une autorisation de séjour en Suisse, ni, d'ailleurs, des art. 10 al. 2 et 13 Cst. qui n'ont pas une portée plus grande que l' art. 8 CEDH en la matière. C'est par conséquent à bon droit qu'il a déposé un recours constitutionnel subsidiaire pour violation des droits constitutionnels ( art. 116 LTF ).</w:t>
      </w:r>
    </w:p>
    <w:p>
      <w:r>
        <w:rPr>
          <w:b/>
        </w:rPr>
        <w:t>E. 4.1</w:t>
      </w:r>
    </w:p>
    <w:p>
      <w:r>
        <w:t>La qualité pour former un recours constitutionnel subsidiaire suppose un intérêt juridique à l'annulation ou à la modification de la décision attaquée ( art. 115 let. b LTF ). Le recourant, qui ne peut se prévaloir de l'art. 30 LEtr, au vu de sa formulation potestative, ni des art. 10 al. 2, 13 Cst. et 8 CEDH (cf. consid. 3 ci-dessus)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pas fait. Le recours est ainsi manifestement irrecevable ( art. 108 al. 1 let. a et b LTF ) et doit être traité selon la procédure simplifiée de l' art. 108 LTF , sans qu'il y ait lieu d'ordonner un échange d'écritures. La requête d'effet suspensif est devenue sans objet.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