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2D_49/2013 vom 19. September 2013</w:t>
      </w:r>
    </w:p>
    <w:p>
      <w:r>
        <w:t>Bundesgericht, 2013-09-19, FR</w:t>
      </w:r>
    </w:p>
    <w:p>
      <w:r>
        <w:rPr>
          <w:b/>
        </w:rPr>
        <w:t xml:space="preserve">Quelle: </w:t>
      </w:r>
      <w:r>
        <w:t>https://mcp.opencaselaw.ch/entscheid/bger_2D_49_2013</w:t>
      </w:r>
    </w:p>
    <w:p>
      <w:r>
        <w:t>FR: TF 2D_49/2013 du 19 septembre 2013</w:t>
      </w:r>
    </w:p>
    <w:p>
      <w:r>
        <w:t>IT: TF 2D_49/2013 del 19 settembre 2013</w:t>
      </w:r>
    </w:p>
    <w:p>
      <w:pPr>
        <w:pStyle w:val="Heading2"/>
      </w:pPr>
      <w:r>
        <w:t>Erwägungen</w:t>
      </w:r>
    </w:p>
    <w:p>
      <w:r>
        <w:rPr>
          <w:b/>
        </w:rPr>
        <w:t>E. 1</w:t>
      </w:r>
    </w:p>
    <w:p>
      <w:r>
        <w:t>Par décision du 10 novembre 2011, l'Office cantonal de la population du canton de Genève a refusé d'accorder un permis de séjour pour études demandé le 5 mai 2011 par A.________, ressortissant indien. Le 5 juin 2012, le Tribunal administratif de première instance du canton de Genève a rejeté le recours déposé par l'intéressé contre la décision du 10 novembre 2011.</w:t>
      </w:r>
    </w:p>
    <w:p>
      <w:r>
        <w:t>Par arrêt du 30 juillet 2013, la Cour de justice du canton de Genève a rejeté le recours déposé par l'intéressé contre le jugement rendu le 5 juin 2012.</w:t>
      </w:r>
    </w:p>
    <w:p>
      <w:r>
        <w:rPr>
          <w:b/>
        </w:rPr>
        <w:t>E. 2</w:t>
      </w:r>
    </w:p>
    <w:p>
      <w:r>
        <w:t>Agissant par la voie du recours constitutionnel subsidiaire, l'intéressé demande au Tribunal fédéral d'annuler l'arrêt du 30 juillet 2013 et de constater que les conditions pour octroyer un permis de séjour pour études sont réunies. Invoquant les art. 5 al. 3 et 27 Cst. , il se plaint de la violation de la liberté économique et de la protection de la bonne foi. Il demande l'effet suspensif.</w:t>
      </w:r>
    </w:p>
    <w:p>
      <w:r>
        <w:rPr>
          <w:b/>
        </w:rPr>
        <w:t>E. 3</w:t>
      </w:r>
    </w:p>
    <w:p>
      <w:r>
        <w:t>Comme l'art. 27 al. 1 de la loi fédérale du 16 décembre 2005 sur les étrangers (LEtr; RS 142.20) ne confère aucun droit à l'obtention d'un permis de séjour pour études, c'est à bon droit que l'intéressé a déposé un recours constitutionnel subsidiaire en application des art. 83 let . c ch. 2 et 113 LTF pour violation des droits constitutionnels ( art. 116 LTF ).</w:t>
      </w:r>
    </w:p>
    <w:p>
      <w:r>
        <w:rPr>
          <w:b/>
        </w:rPr>
        <w:t>E. 4</w:t>
      </w:r>
    </w:p>
    <w:p>
      <w:r>
        <w:t>Le recourant se plaint de la violation des art. 5 al. 3 et 27 Cst.</w:t>
      </w:r>
    </w:p>
    <w:p>
      <w:r>
        <w:rPr>
          <w:b/>
        </w:rPr>
        <w:t>E. 4.1</w:t>
      </w:r>
    </w:p>
    <w:p>
      <w:r>
        <w:t>La qualité pour former un recours constitutionnel subsidiaire suppose toutefois un "intérêt juridique" à l'annulation ou à la modification de la décision attaquée ( art. 115 let. b LTF ). Le recourant, qui ne peut se prévaloir de l'art. 27 al. 1 LEtr au vu de sa formulation potestative, n'a pas une position juridique protégée lui conférant la qualité pour agir au fond sous cet angle ( ATF 133 I 185 ). Selon la jurisprudence enfin, dans la mesure où un travailleur étranger n'a droit à aucune autorisation de séjour en vertu de la législation fédérale ou d'un traité international, ni lui ni son employeur ne peuvent se plaindre de la violation de l' art. 27 Cst. ( ATF 131 I 223 consid. 1.1 p. 225 ss et les références citées, en particulier ATF 123 I 212 consid. 2 p. 214 ss). Il en va de même d'un étranger à qui le permis de séjour pour études a été refusé. Le grief de violation de l' art. 27 Cst. est par conséquent irrecevable.</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protection de la bonne foi garantie par l' art. 5 al. 3 Cst. est indissociable du fond, comme cela ressort du mémoire de recours qui passe en revue les conditions matérielles de l'art. 27 LEtr pour l'obtention d'un permis de séjour pour études. Ce grief est également irrecevable.</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