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2D_47/2017 vom 22. November 2017</w:t>
      </w:r>
    </w:p>
    <w:p>
      <w:r>
        <w:t>Bundesgericht, 2017-11-22, FR</w:t>
      </w:r>
    </w:p>
    <w:p>
      <w:r>
        <w:rPr>
          <w:b/>
        </w:rPr>
        <w:t xml:space="preserve">Quelle: </w:t>
      </w:r>
      <w:r>
        <w:t>https://mcp.opencaselaw.ch/entscheid/bger_2D_47_2017</w:t>
      </w:r>
    </w:p>
    <w:p>
      <w:r>
        <w:t>FR: TF 2D_47/2017 du 22 novembre 2017</w:t>
      </w:r>
    </w:p>
    <w:p>
      <w:r>
        <w:t>IT: TF 2D_47/2017 del 22 novembre 2017</w:t>
      </w:r>
    </w:p>
    <w:p>
      <w:pPr>
        <w:pStyle w:val="Heading2"/>
      </w:pPr>
      <w:r>
        <w:t>Erwägungen</w:t>
      </w:r>
    </w:p>
    <w:p>
      <w:r>
        <w:rPr>
          <w:b/>
        </w:rPr>
        <w:t>E. 1</w:t>
      </w:r>
    </w:p>
    <w:p>
      <w:r>
        <w:t>Par arrêt du 17 octobre 2017, la Cour de justice du canton de Genève a rejeté le recours que A.X.________, B.X.________, C.X.________, D.X.________ et E.X.________, ressortissants du Kosovo, ont déposé contre le jugement du 24 janvier 2017 du Tribunal administratif de première instance du canton de Genève confirmant la décision du 19 avril 2016 de l'Office cantonal de la population et des migrations de ce même canton refusant de leur octroyer une autorisation de séjour pour cas individuel d'extrême gravité.</w:t>
      </w:r>
    </w:p>
    <w:p>
      <w:r>
        <w:rPr>
          <w:b/>
        </w:rPr>
        <w:t>E. 2</w:t>
      </w:r>
    </w:p>
    <w:p>
      <w:r>
        <w:t>Agissant par la voie du recours constitutionnel subsidiaire, les intéressés demandent au Tribunal fédéral d'annuler l'arrêt rendu le 17 octobre 2017 par la Cour de justice du canton de Genève. Ils se plaignent de la constatation arbitraire des faits ainsi que de l'application arbitraire du droit.</w:t>
      </w:r>
    </w:p>
    <w:p>
      <w:r>
        <w:rPr>
          <w:b/>
        </w:rPr>
        <w:t>E. 3</w:t>
      </w:r>
    </w:p>
    <w:p>
      <w:r>
        <w:t>Selon l' art. 83 let . c ch. 2 et 5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et contre celles qui concernent des dérogations aux conditions d'admission. En raison de sa formulation potestative, l'art. 30 al. 1 let. b LEtr ne confère du reste aucun droit aux recourants. C'est par conséquent à juste titre qu'ils ont déposé un recours constitutionnel subsidiaire.</w:t>
      </w:r>
    </w:p>
    <w:p>
      <w:r>
        <w:rPr>
          <w:b/>
        </w:rPr>
        <w:t>E. 4.1</w:t>
      </w:r>
    </w:p>
    <w:p>
      <w:r>
        <w:t>La qualité pour former un recours constitutionnel subsidiaire suppose un intérêt juridique à l'annulation ou à la modification de la décision attaquée ( art. 115 let. b LTF ). Les recourants, qui ne peuvent se prévaloir de l'art. 30 LEtr, au vu de sa formulation potestative ni invoquer de manière indépendante l'interdiction de l'arbitraire,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Ainsi en       va-t-il de l'établissement arbitraire des faits et de l'appréciation arbitraire des preuves allégués par les recourants en ce qu'ils sont liés à l'application de l'art. 30 al. 1 let. b LEtr, de sorte que les griefs sont irrecevables.</w:t>
      </w:r>
    </w:p>
    <w:p>
      <w:r>
        <w:rPr>
          <w:b/>
        </w:rPr>
        <w:t>E. 5</w:t>
      </w:r>
    </w:p>
    <w:p>
      <w:r>
        <w:t>Le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