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2D_46/2013 vom 18. September 2013</w:t>
      </w:r>
    </w:p>
    <w:p>
      <w:r>
        <w:t>Bundesgericht, 2013-09-18, FR</w:t>
      </w:r>
    </w:p>
    <w:p>
      <w:r>
        <w:rPr>
          <w:b/>
        </w:rPr>
        <w:t xml:space="preserve">Quelle: </w:t>
      </w:r>
      <w:r>
        <w:t>https://mcp.opencaselaw.ch/entscheid/bger_2D_46_2013</w:t>
      </w:r>
    </w:p>
    <w:p>
      <w:r>
        <w:t>FR: TF 2D_46/2013 du 18 septembre 2013</w:t>
      </w:r>
    </w:p>
    <w:p>
      <w:r>
        <w:t>IT: TF 2D_46/2013 del 18 settembre 2013</w:t>
      </w:r>
    </w:p>
    <w:p>
      <w:pPr>
        <w:pStyle w:val="Heading2"/>
      </w:pPr>
      <w:r>
        <w:t>Erwägungen</w:t>
      </w:r>
    </w:p>
    <w:p>
      <w:r>
        <w:rPr>
          <w:b/>
        </w:rPr>
        <w:t>E. 1</w:t>
      </w:r>
    </w:p>
    <w:p>
      <w:r>
        <w:t>Par arrêt du 2 juillet 2013, la Cour de justice du canton de Genève a rejeté le recours que X.________ avait interjeté contre l'arrêt rendu le 3 mai 2012 par le Tribunal administratif de première instance du canton de Genève confirmant le refus de l'Office cantonal de la population du 19 juillet 2011 de délivrer à l'intéressée un permis de séjour pour cas de rigueur au sens de l'art. 30 al. 1 let. b LEtr.</w:t>
      </w:r>
    </w:p>
    <w:p>
      <w:r>
        <w:rPr>
          <w:b/>
        </w:rPr>
        <w:t>E. 2</w:t>
      </w:r>
    </w:p>
    <w:p>
      <w:r>
        <w:t>Agissant par la voie du recours constitutionnel subsidiaire, l'intéressée demande au Tribunal fédéral d'annuler l'arrêt rendu le 2 juillet 2013. Elle demande l'effet suspensif.</w:t>
      </w:r>
    </w:p>
    <w:p>
      <w:r>
        <w:rPr>
          <w:b/>
        </w:rPr>
        <w:t>E. 3</w:t>
      </w:r>
    </w:p>
    <w:p>
      <w:r>
        <w:t>Selon l' art. 83 let . c ch. 5 de la loi du 17 juin 2005 sur le Tribunal fédéral (LTF; RS 173.110), le recours en matière de droit public est irrecevable contre les décisions en matière de droit des étrangers qui concernent les dérogations aux conditions d'admission. C'est à bon droit que la recourante a déposé un recours constitutionnel subsidiaire ( art. 113 ss LTF ).</w:t>
      </w:r>
    </w:p>
    <w:p>
      <w:r>
        <w:rPr>
          <w:b/>
        </w:rPr>
        <w:t>E. 4</w:t>
      </w:r>
    </w:p>
    <w:p>
      <w:r>
        <w:t>Dès lors qu'aucun fait nouveau ni preuve nouvelle ne peut être présenté à moins de résulter de la décision de l'autorité précédente ( art. 99 LTF par le biais de l' art.117 LTF ), le décès de la mère de la recourante intervenu le 11 juillet 2013 est par conséquent un fait irrecevable.</w:t>
      </w:r>
    </w:p>
    <w:p>
      <w:r>
        <w:rPr>
          <w:b/>
        </w:rPr>
        <w:t>E. 5.1</w:t>
      </w:r>
    </w:p>
    <w:p>
      <w:r>
        <w:t>La qualité pour former un recours constitutionnel subsidiaire suppose toutefois un "intérêt juridique" à l'annulation ou à la modification de la décision attaquée ( art. 115 let. b LTF ). La recourante, qui ne peut se prévaloir de l'art. 30 al. 1 let. b LEtr au vu de sa formulation potestative ni invoquer de manière indépendante l'interdiction de l'arbitraire, n'a pas une position juridique protégée lui conférant la qualité pour agir au fond sous cet angle ( ATF 133 I 185 ).</w:t>
      </w:r>
    </w:p>
    <w:p>
      <w:r>
        <w:rPr>
          <w:b/>
        </w:rPr>
        <w:t>E. 5.2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la recourante se plaint de la violation de l' art. 10 al. 2 Cst. en relation avec les conditions socio-économiques difficiles que connaît la population d'Haïti. Ce grief ne peut être séparé du fond. Il est également irrecevable.</w:t>
      </w:r>
    </w:p>
    <w:p>
      <w:r>
        <w:rPr>
          <w:b/>
        </w:rPr>
        <w:t>E. 5.3</w:t>
      </w:r>
    </w:p>
    <w:p>
      <w:r>
        <w:t>Le recours est ainsi manifestement irrecevable ( art. 108 al. 1 let. a LTF ) et doit être traité selon la procédure simplifiée de l' art. 108 LTF , sans qu'il y ait lieu d'ordonner un échange d'écritures et une audience. La demande d'effet suspensif est devenue sans objet.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