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2D_38/2013 vom 28. August 2013</w:t>
      </w:r>
    </w:p>
    <w:p>
      <w:r>
        <w:t>Bundesgericht, 2013-08-28, DE</w:t>
      </w:r>
    </w:p>
    <w:p>
      <w:r>
        <w:rPr>
          <w:b/>
        </w:rPr>
        <w:t xml:space="preserve">Quelle: </w:t>
      </w:r>
      <w:r>
        <w:t>https://mcp.opencaselaw.ch/entscheid/bger_2D_38_2013</w:t>
      </w:r>
    </w:p>
    <w:p>
      <w:r>
        <w:t>FR: TF 2D_38/2013 du 28 août 2013</w:t>
      </w:r>
    </w:p>
    <w:p>
      <w:r>
        <w:t>IT: TF 2D_38/2013 del 28 agosto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2D_38/2013</w:t>
      </w:r>
    </w:p>
    <w:p>
      <w:r>
        <w:t>Urteil vom 28. August 2013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Gerichtsschreiber Feller.</w:t>
      </w:r>
    </w:p>
    <w:p>
      <w:r>
        <w:t>Verfahrensbeteiligte</w:t>
      </w:r>
    </w:p>
    <w:p>
      <w:r>
        <w:t>X.________ GmbH,</w:t>
      </w:r>
    </w:p>
    <w:p>
      <w:r>
        <w:t>Beschwerdeführerin,</w:t>
      </w:r>
    </w:p>
    <w:p>
      <w:r>
        <w:t>gegen</w:t>
      </w:r>
    </w:p>
    <w:p>
      <w:r>
        <w:t>Kantonales Steueramt Aargau .</w:t>
      </w:r>
    </w:p>
    <w:p>
      <w:r>
        <w:t>Gegenstand</w:t>
      </w:r>
    </w:p>
    <w:p>
      <w:r>
        <w:t>Erlass der Kantons- und Gemeindesteuern 2011,</w:t>
      </w:r>
    </w:p>
    <w:p>
      <w:r>
        <w:t>Verfassungsbeschwerde gegen das Urteil des Spezialverwaltungsgerichts des Kantons Aargau, Steuern, vom 18. Juli 2013.</w:t>
      </w:r>
    </w:p>
    <w:p>
      <w:r>
        <w:t>Nach Einsicht</w:t>
      </w:r>
    </w:p>
    <w:p>
      <w:r>
        <w:t>in das Urteil des Spezialverwaltungsgerichts des Kantons Aargau, Steuern, vom 18. Juli 2013, welches einen Rekurs der X.________ GmbH in Liquidation gegen den ihr den Erlass der Kantons- und Gemeindesteuern 2011 verweigernden Entscheid des Kantonalen Steueramts Aarau abweist,</w:t>
      </w:r>
    </w:p>
    <w:p>
      <w:r>
        <w:t>in die namens der X.________ GmbH in Liquidation an das Bundesgericht adressierte Eingabe von Y.________ vom 27. August 2013, womit Einsprache gegen das Urteil des Spezialverwaltungsgerichts erhoben wird,</w:t>
      </w:r>
    </w:p>
    <w:p>
      <w:r>
        <w:t>in Erwägung,</w:t>
      </w:r>
    </w:p>
    <w:p>
      <w:r>
        <w:t>dass Gegenstand des Urteils des Spezialverwaltungsgerichts der Erlass von Abgaben ist, weshalb die Eingabe vom 27. August 2013 als Beschwerde in öffentlich-rechtlichen Angelegenheiten unzulässig ( Art. 83 lit. m BGG ) und als subsidiäre Verfassungsbeschwerde entgegenzunehmen ist ( Art. 113 ff. BGG ),</w:t>
      </w:r>
    </w:p>
    <w:p>
      <w:r>
        <w:t>dass mit der Verfassungsbeschwerde die Verletzung von verfassungsmässigen Rechten gerügt werden kann ( Art. 116 BGG ), wobei entsprechende Rügen spezifischer Geltendmachung und Begründung bedürfen (Art. 106 Abs. 2 in Verbindung mit Art. 42 Abs. 2 BGG ),</w:t>
      </w:r>
    </w:p>
    <w:p>
      <w:r>
        <w:t>dass die Beschwerdeführerin nicht aufzeigt, welches verfassungsmässige Recht das Spezialverwaltungsgericht mit seinem Urteil verletzt haben könnte, sodass es an einer hinreichenden Beschwerdebegründung fehlt ( Art. 108 Abs. 1 lit. b BGG ),</w:t>
      </w:r>
    </w:p>
    <w:p>
      <w:r>
        <w:t>dass der Beschwerdeführerin mangels Rechtsanspruchs auf den beantragten Steuererlass ohnehin weitgehend die Legitimation zur Verfassungsbeschwerde fehlte ( Art. 115 lit. b BGG und dazu BGE 133 I 185 ; spezifisch zum Steuererlass nach Aargauischem Recht Urteil 2D_46/2010 vom 14. September 2010 E. 2.2 mit Hinweisen; kürzlich Urteil 2D_23/2013 vom 28. Mai 2013 E. 2),</w:t>
      </w:r>
    </w:p>
    <w:p>
      <w:r>
        <w:t>dass auf die Beschwerde mit Entscheid des Einzelrichters im vereinfachten Verfahren nach Art. 108 BGG nicht einzutreten ist,</w:t>
      </w:r>
    </w:p>
    <w:p>
      <w:r>
        <w:t>dass die Umstände des Falles es rechtfertigen, auf die Erhebung von Gerichtskosten zu verzichten (Art. 66 Abs. 1 zweiter Satz BGG),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Verfahrensbeteiligten und dem Spezialverwaltungsgericht des Kantons Aargau, Steuern, schriftlich mitgeteilt.</w:t>
      </w:r>
    </w:p>
    <w:p>
      <w:r>
        <w:t>Lausanne, 28. August 2013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