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29/2021 vom 20. August 2021</w:t>
      </w:r>
    </w:p>
    <w:p>
      <w:r>
        <w:t>Bundesgericht, 2021-08-20, IT</w:t>
      </w:r>
    </w:p>
    <w:p>
      <w:r>
        <w:rPr>
          <w:b/>
        </w:rPr>
        <w:t xml:space="preserve">Quelle: </w:t>
      </w:r>
      <w:r>
        <w:t>https://mcp.opencaselaw.ch/entscheid/bger_2D_29_2021</w:t>
      </w:r>
    </w:p>
    <w:p>
      <w:r>
        <w:t>FR: TF 2D 29/2021 du 20 août 2021</w:t>
      </w:r>
    </w:p>
    <w:p>
      <w:r>
        <w:t>IT: TF 2D 29/2021 del 20 agosto 2021</w:t>
      </w:r>
    </w:p>
    <w:p>
      <w:pPr>
        <w:pStyle w:val="Heading2"/>
      </w:pPr>
      <w:r>
        <w:t>Regeste</w:t>
      </w:r>
    </w:p>
    <w:p>
      <w:r>
        <w:t>Rifiuto del rinnovo del permesso di dimora | Cittadinanza e diritto degli stranieri</w:t>
      </w:r>
    </w:p>
    <w:p>
      <w:pPr>
        <w:pStyle w:val="Heading2"/>
      </w:pPr>
      <w:r>
        <w:t>Erwägungen</w:t>
      </w:r>
    </w:p>
    <w:p>
      <w:r>
        <w:rPr>
          <w:b/>
        </w:rPr>
        <w:t>E. 1</w:t>
      </w:r>
    </w:p>
    <w:p>
      <w:r>
        <w:t>La causa 2D_29/2021 è stralciata dai ruoli a seguito del ritiro del ricorso.</w:t>
      </w:r>
    </w:p>
    <w:p>
      <w:r>
        <w:rPr>
          <w:b/>
        </w:rPr>
        <w:t>E. 2</w:t>
      </w:r>
    </w:p>
    <w:p>
      <w:r>
        <w:t>La domanda di assistenza giudiziaria è priva d'oggetto.</w:t>
      </w:r>
    </w:p>
    <w:p>
      <w:r>
        <w:rPr>
          <w:b/>
        </w:rPr>
        <w:t>E. 3</w:t>
      </w:r>
    </w:p>
    <w:p>
      <w:r>
        <w:t>Non si riscuotono spese giudiziarie né si assegnano ripetibili per la sede federale.</w:t>
      </w:r>
    </w:p>
    <w:p>
      <w:r>
        <w:rPr>
          <w:b/>
        </w:rPr>
        <w:t>E. 4</w:t>
      </w:r>
    </w:p>
    <w:p>
      <w:r>
        <w:t>Comunicazione al rappresentante del ricorrente, alla Sezione della popolazione del Dipartimento delle istituzioni, al Consiglio di Stato e al Tribunale amministrativo del Cantone Ticino, nonché alla Segreteria di Stato della migrazione SEM. Losanna, 20 agosto 2021 In nome della II Corte di diritto pubblico del Tribunale federale svizzero Il Presidente: Seiler 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