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2D_25/2019 vom 13. Juni 2019</w:t>
      </w:r>
    </w:p>
    <w:p>
      <w:r>
        <w:t>Bundesgericht, 2019-06-13, FR</w:t>
      </w:r>
    </w:p>
    <w:p>
      <w:r>
        <w:rPr>
          <w:b/>
        </w:rPr>
        <w:t xml:space="preserve">Quelle: </w:t>
      </w:r>
      <w:r>
        <w:t>https://mcp.opencaselaw.ch/entscheid/bger_2D_25_2019</w:t>
      </w:r>
    </w:p>
    <w:p>
      <w:r>
        <w:t>FR: TF 2D_25/2019 du 13 juin 2019</w:t>
      </w:r>
    </w:p>
    <w:p>
      <w:r>
        <w:t>IT: TF 2D_25/2019 del 13 giugno 2019</w:t>
      </w:r>
    </w:p>
    <w:p>
      <w:pPr>
        <w:pStyle w:val="Heading2"/>
      </w:pPr>
      <w:r>
        <w:t>Erwägungen</w:t>
      </w:r>
    </w:p>
    <w:p>
      <w:r>
        <w:rPr>
          <w:b/>
        </w:rPr>
        <w:t>E. 1</w:t>
      </w:r>
    </w:p>
    <w:p>
      <w:r>
        <w:t>Par arrêt du 16 avril 2019, la Chambre administrative de la Cour de Justice de la République et canton de Genève (ci-après: la Cour de Justice) a rejeté le recours déposé par A.________, ressortissant turc né en 1987, contre le jugement du Tribunal administratif de première instance de la République et canton de Genève du 9 octobre 2018 confirmant le refus de l'Office cantonal de la population et des migrations (ci-après: l'Office cantonal), prononcé le 22 février 2018, de lui délivrer une autorisation de séjour pour cas de rigueur.</w:t>
      </w:r>
    </w:p>
    <w:p>
      <w:r>
        <w:rPr>
          <w:b/>
        </w:rPr>
        <w:t>E. 2</w:t>
      </w:r>
    </w:p>
    <w:p>
      <w:r>
        <w:t>Agissant par la voie du recours constitutionnel subsidiaire, A.________ demande au Tribunal fédéral, sous suite de frais et dépens, outre l'effet suspensif, principalement, d'annuler l'arrêt rendu le 16 avril 2019 par la Cour de Justice et de lui octroyer une autorisation de séjour. Subsidiairement, il requiert l'annulation de cet arrêt et le renvoi de la cause à l'autorité précédente, plus subsidiairement à l'Office cantonal, pour nouvelle décision dans le sens des considérants.</w:t>
      </w:r>
    </w:p>
    <w:p>
      <w:r>
        <w:rPr>
          <w:b/>
        </w:rPr>
        <w:t>E. 3</w:t>
      </w:r>
    </w:p>
    <w:p>
      <w:r>
        <w:t>Selon l' art. 83 let . c ch. 2 et 5 LTF,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En raison de sa formulation potestative, l' art. 30 al. 1 let. b LEI (RS 142.20) ne confère aucun droit au recourant. C'est par conséquent à juste titre que celui-ci a déposé un recours constitutionnel subsidiaire pour violation des droits constitutionnels ( art. 116 LTF ).</w:t>
      </w:r>
    </w:p>
    <w:p>
      <w:r>
        <w:rPr>
          <w:b/>
        </w:rPr>
        <w:t>E. 4</w:t>
      </w:r>
    </w:p>
    <w:p>
      <w:r>
        <w:t>Le recourant invoque uniquement une application arbitraire de l' art. 30 al. 1 let. b LEI .</w:t>
      </w:r>
    </w:p>
    <w:p>
      <w:r>
        <w:t>La qualité pour former un recours constitutionnel subsidiaire suppose toutefois un intérêt juridique à l'annulation ou à la modification de la décision attaquée ( art. 115 let. b LTF ). Dès lors, le recourant, qui ne peut se prévaloir de l' art. 30 LEI , au vu de sa formulation potestative,</w:t>
      </w:r>
    </w:p>
    <w:p>
      <w:r>
        <w:t>ni invoquer de manière indépendante l'interdiction de l'arbitraire, n'a pas une position juridique protégée lui conférant la qualité pour agir au fond sous cet angle (cf. ATF 133 I 185 ).</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ainsi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