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24/2019 vom 10. Februar 2020</w:t>
      </w:r>
    </w:p>
    <w:p>
      <w:r>
        <w:t>Bundesgericht, 2020-02-10, IT</w:t>
      </w:r>
    </w:p>
    <w:p>
      <w:r>
        <w:rPr>
          <w:b/>
        </w:rPr>
        <w:t xml:space="preserve">Quelle: </w:t>
      </w:r>
      <w:r>
        <w:t>https://mcp.opencaselaw.ch/entscheid/bger_2D_24_2019</w:t>
      </w:r>
    </w:p>
    <w:p>
      <w:r>
        <w:t>FR: TF 2D 24/2019 du 10 février 2020</w:t>
      </w:r>
    </w:p>
    <w:p>
      <w:r>
        <w:t>IT: TF 2D 24/2019 del 10 febbraio 2020</w:t>
      </w:r>
    </w:p>
    <w:p>
      <w:pPr>
        <w:pStyle w:val="Heading2"/>
      </w:pPr>
      <w:r>
        <w:t>Regeste</w:t>
      </w:r>
    </w:p>
    <w:p>
      <w:r>
        <w:t>Appalti pubblici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Per quanto precede, il ricorso è infondato e va respinto. Le spese giudiziarie seguono la soccombenza ( art. 66 cpv. 1 LTF ). Non vengono assegnate ripetibili al Consiglio di Stato ( art. 68 cpv. 3 LTF ), né all'opponente, alla quale non sono state chieste osservazioni.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