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2D_21/2017 vom 11. Mai 2017</w:t>
      </w:r>
    </w:p>
    <w:p>
      <w:r>
        <w:t>Bundesgericht, 2017-05-11, FR</w:t>
      </w:r>
    </w:p>
    <w:p>
      <w:r>
        <w:rPr>
          <w:b/>
        </w:rPr>
        <w:t xml:space="preserve">Quelle: </w:t>
      </w:r>
      <w:r>
        <w:t>https://mcp.opencaselaw.ch/entscheid/bger_2D_21_2017</w:t>
      </w:r>
    </w:p>
    <w:p>
      <w:r>
        <w:t>FR: TF 2D_21/2017 du 11 mai 2017</w:t>
      </w:r>
    </w:p>
    <w:p>
      <w:r>
        <w:t>IT: TF 2D_21/2017 del 11 maggio 2017</w:t>
      </w:r>
    </w:p>
    <w:p>
      <w:pPr>
        <w:pStyle w:val="Heading2"/>
      </w:pPr>
      <w:r>
        <w:t>Erwägungen</w:t>
      </w:r>
    </w:p>
    <w:p>
      <w:r>
        <w:rPr>
          <w:b/>
        </w:rPr>
        <w:t>E. 1</w:t>
      </w:r>
    </w:p>
    <w:p>
      <w:r>
        <w:t>Par arrêt du 24 mars 2017, le Tribunal cantonal du canton de Neuchâtel a rejeté le recours que X.________, ressortissant marocain, a déposé contre la décision du Département de l'économie et de l'action sociale du canton de Neuchâtel confirmant le refus prononcé le 20 janvier 2016 par le Service des migrations du canton de Neuchâtel de lui octroyer une autorisation de séjour en vue d'études.</w:t>
      </w:r>
    </w:p>
    <w:p>
      <w:r>
        <w:rPr>
          <w:b/>
        </w:rPr>
        <w:t>E. 2</w:t>
      </w:r>
    </w:p>
    <w:p>
      <w:r>
        <w:t>Agissant par la voie du recours constitutionnel subsidiaire, X.________ demande au Tribunal fédéral, sous suite de frais et dépens, d'annuler l'arrêt rendu le 24 mars 2017 par le Tribunal cantonal du canton de Neuchâtel et de lui accorder une autorisation de séjour pour études. Il demande le bénéfice de l'assistance judiciaire.</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à la recourante. Le recours en matière de droit public est par conséquent irrecevable.</w:t>
      </w:r>
    </w:p>
    <w:p>
      <w:r>
        <w:rPr>
          <w:b/>
        </w:rPr>
        <w:t>E. 4</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 l'art. 27 LEtr, au vu de sa formulation potestative (cf. consid. 3 ci-dessus), ni invoquer de manière indépendante l'interdiction de l'arbitraire ou la violation du principe de proportionnalité,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ne soulève aucun grief relatif à la violation de ses droits de parties.</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justice devant le Tribunal fédéral ( art. 66 al. 1 LTF ). Il n'est pas alloué de dépens ( art. 68 al.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