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 18/2020 vom 8. Mai 2020</w:t>
      </w:r>
    </w:p>
    <w:p>
      <w:r>
        <w:t>Bundesgericht, 2020-05-08, IT</w:t>
      </w:r>
    </w:p>
    <w:p>
      <w:r>
        <w:rPr>
          <w:b/>
        </w:rPr>
        <w:t xml:space="preserve">Quelle: </w:t>
      </w:r>
      <w:r>
        <w:t>https://mcp.opencaselaw.ch/entscheid/bger_2D_18_2020</w:t>
      </w:r>
    </w:p>
    <w:p>
      <w:r>
        <w:t>FR: TF 2D 18/2020 du 8 mai 2020</w:t>
      </w:r>
    </w:p>
    <w:p>
      <w:r>
        <w:t>IT: TF 2D 18/2020 del 8 maggio 2020</w:t>
      </w:r>
    </w:p>
    <w:p>
      <w:pPr>
        <w:pStyle w:val="Heading2"/>
      </w:pPr>
      <w:r>
        <w:t>Regeste</w:t>
      </w:r>
    </w:p>
    <w:p>
      <w:r>
        <w:t>Rifiuto del rinnovo del permesso di dimora per motivi di studio | Cittadinanza e diritto degli stranieri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), rispettivamente l'ammissibilità dei gravami che gli vengono sottoposti ( DTF 145 V 57 consid. 1 pag. 59; 144 II 184 consid. 1 pag. 186 e rispettivi rinvii).</w:t>
      </w:r>
    </w:p>
    <w:p>
      <w:r>
        <w:rPr>
          <w:b/>
        </w:rPr>
        <w:t>E. 2.1</w:t>
      </w:r>
    </w:p>
    <w:p>
      <w:r>
        <w:t>Giusta l' art. 113 LTF , il Tribunale federale giudica i ricorsi sussidiari in materia costituzionale interposti contro le decisioni cantonali di ultima istanza laddove non sia ammissibile il ricorso ordinario secondo gli art. 72 a 89 LTF. Oggetto del contendere è una decisione con cui è stato rifiutato di prorogare un permesso di dimora per motivi di studio. Conformemente all'art. 83 lett. c n. 2 LTF, il ricorso in materia di diritto pubblico è inammissibile contro le decisioni in materia di diritto degli stranieri concernenti i permessi o autorizzazioni al cui ottenimento né il diritto federale né il diritto internazionale conferiscono un diritto.</w:t>
      </w:r>
    </w:p>
    <w:p>
      <w:r>
        <w:rPr>
          <w:b/>
        </w:rPr>
        <w:t>E. 2.2</w:t>
      </w:r>
    </w:p>
    <w:p>
      <w:r>
        <w:t>In concreto la ricorrente non pretende, a giusta ragione, di vantare un diritto a soggiornare in Svizzera in virtù della legislazione interna (l'art. 27 della legge federale del 16 dicembre 2005 sugli stranieri [LStr; RS 142.20; dal 1° gennaio 2019: LStrI; RU 2017 6521] avendo mero carattere potestativo, cfr. sentenza 2D_70/2019 del 6 dicembre 2019 consid. 3) o di un trattato bilaterale concluso con il suo paese d'origine. Non è quindi data la via del ricorso in materia di diritto pubblico.</w:t>
      </w:r>
    </w:p>
    <w:p>
      <w:r>
        <w:rPr>
          <w:b/>
        </w:rPr>
        <w:t>E. 3</w:t>
      </w:r>
    </w:p>
    <w:p>
      <w:r>
        <w:t>Rimane da vagliare se il ricorso sussidiario in materia costituzionale sia ricevibile.</w:t>
      </w:r>
    </w:p>
    <w:p>
      <w:r>
        <w:rPr>
          <w:b/>
        </w:rPr>
        <w:t>E. 3.1</w:t>
      </w:r>
    </w:p>
    <w:p>
      <w:r>
        <w:t>Secondo l' art. 115 lett. b LTF è legittimato a proporre tale rimedio chi ha un interesse legittimo, cioè un interesse giuridico, all'annullamento o alla modifica della decisione impugnata. In concreto la ricorrente non può - e nemmeno lo pretende - prevalersi di una situazione giuridica tutelata dalla legge (su questa nozione, cfr. DTF 133 I 185 consid. 6.1 pag. 197 seg.; sentenza 2D_5/2020 del 2 aprile 2020 consid. 1.2) che le darebbe un diritto al rilascio di un'autorizzazione di soggiorno. Inoltre, come già spiegato da questa Corte, il divieto generale dell'arbitrio sgorgante dall' art. 9 Cost. non conferisce, di per sé, un interesse legittimo ai sensi dell' art. 115 lett. b LTF quando, come in concreto, viene censurata un'errata applicazione del diritto (cfr. DTF 133 I 185 consid. 6.1 pag. 197 seg. e 6.3 pag. 200). La censura riferita alla pretesa violazione del divieto dell'arbitrio è quindi inammissibile. Va poi osservato che il principio della proporzionalità, la cui disattenzione è censurata dalla ricorrente, non è un diritto costituzionale con portata propria ( DTF 131 I 91 consid. 3.3 pag. 99; 126 I 112 consid. 5b pag. 119 seg. e rispettivi riferimenti).</w:t>
      </w:r>
    </w:p>
    <w:p>
      <w:r>
        <w:rPr>
          <w:b/>
        </w:rPr>
        <w:t>E. 3.2</w:t>
      </w:r>
    </w:p>
    <w:p>
      <w:r>
        <w:t>Infine, dato che ella non fa valere la disattenzione dei suoi diritti di parte, la cui violazione costituirebbe un diniego di giustizia formale ( DTF 133 I 185 consid. 6.2 pag. 198 seg.), anche trattato quale ricorso sussidiario in materia costituzionale, il gravame è quindi inammissibile.</w:t>
      </w:r>
    </w:p>
    <w:p>
      <w:r>
        <w:rPr>
          <w:b/>
        </w:rPr>
        <w:t>E. 4</w:t>
      </w:r>
    </w:p>
    <w:p>
      <w:r>
        <w:t>Per i motivi illustrati, il gravame si avvera pertanto manifestamente inammissibile e va deciso secondo la procedura semplificata dell' art. 108 cpv. 1 LTF .</w:t>
      </w:r>
    </w:p>
    <w:p>
      <w:r>
        <w:rPr>
          <w:b/>
        </w:rPr>
        <w:t>E. 5.1</w:t>
      </w:r>
    </w:p>
    <w:p>
      <w:r>
        <w:t>Con l'evasione del ricorso, la domanda di conferimento dell'effetto sospensivo è divenuta priva d'oggetto.</w:t>
      </w:r>
    </w:p>
    <w:p>
      <w:r>
        <w:rPr>
          <w:b/>
        </w:rPr>
        <w:t>E. 5.2</w:t>
      </w:r>
    </w:p>
    <w:p>
      <w:r>
        <w:t>Le spese seguono la soccombenza ( art. 65 e 66 cpv. 1 LTF ). Non vengono assegnate ripetibili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