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2D_18/2017 vom 20. April 2017</w:t>
      </w:r>
    </w:p>
    <w:p>
      <w:r>
        <w:t>Bundesgericht, 2017-04-20, FR</w:t>
      </w:r>
    </w:p>
    <w:p>
      <w:r>
        <w:rPr>
          <w:b/>
        </w:rPr>
        <w:t xml:space="preserve">Quelle: </w:t>
      </w:r>
      <w:r>
        <w:t>https://mcp.opencaselaw.ch/entscheid/bger_2D_18_2017</w:t>
      </w:r>
    </w:p>
    <w:p>
      <w:r>
        <w:t>FR: TF 2D_18/2017 du 20 avril 2017</w:t>
      </w:r>
    </w:p>
    <w:p>
      <w:r>
        <w:t>IT: TF 2D_18/2017 del 20 aprile 2017</w:t>
      </w:r>
    </w:p>
    <w:p>
      <w:pPr>
        <w:pStyle w:val="Heading2"/>
      </w:pPr>
      <w:r>
        <w:t>Erwägungen</w:t>
      </w:r>
    </w:p>
    <w:p>
      <w:r>
        <w:rPr>
          <w:b/>
        </w:rPr>
        <w:t>E. 1</w:t>
      </w:r>
    </w:p>
    <w:p>
      <w:r>
        <w:t>Par courrier du 19 avril 2017, X.________ a déposé un recours constitutionnel subsidiaire contre l'arrêt rendu le 6 mars 2017 par le Tribunal administratif fédéral en matière d'asile. Il demande le bénéfice de l'assistance judiciaire.</w:t>
      </w:r>
    </w:p>
    <w:p>
      <w:r>
        <w:rPr>
          <w:b/>
        </w:rPr>
        <w:t>E. 2</w:t>
      </w:r>
    </w:p>
    <w:p>
      <w:r>
        <w:t>Le recours en matière de droit public est irrecevable contre les décisions en matière d'asile qui ont été rendues par le Tribunal administratif fédéral, sauf celles qui concernent des personnes visées par une demande d'extradition déposée par l'Etat dont ces personnes cherchent à se protéger ( art. 83 let . d ch. 1 LTF). Le présent mémoire de recours est dirigé contre un arrêt du Tribunal administratif fédéral confirmant une décision du Secrétariat d'Etat au migrations du 28 décembre 2016 refusant la demande d'asile. Il s'ensuit que le recours en matière de droit public est irrecevable.</w:t>
      </w:r>
    </w:p>
    <w:p>
      <w:r>
        <w:rPr>
          <w:b/>
        </w:rPr>
        <w:t>E. 3</w:t>
      </w:r>
    </w:p>
    <w:p>
      <w:r>
        <w:t>Comme le Tribunal fédéral n'est compétent pour connaître des recours constitutionnels que contre les décisions des autorités cantonales de dernière instance qui ne peuvent faire l'objet d'aucun recours selon les art. 72 à 89 ( art. 113 LTF ), disposition qui exclut</w:t>
      </w:r>
    </w:p>
    <w:p>
      <w:r>
        <w:t>a contrario celles du Tribunal administratif fédéral, le présent recours constitutionnel est aussi irrecevable.</w:t>
      </w:r>
    </w:p>
    <w:p>
      <w:r>
        <w:rPr>
          <w:b/>
        </w:rPr>
        <w:t>E. 4</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