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979/2021 vom 13. Dezember 2021</w:t>
      </w:r>
    </w:p>
    <w:p>
      <w:r>
        <w:t>Bundesgericht, 2021-12-13, FR</w:t>
      </w:r>
    </w:p>
    <w:p>
      <w:r>
        <w:rPr>
          <w:b/>
        </w:rPr>
        <w:t xml:space="preserve">Quelle: </w:t>
      </w:r>
      <w:r>
        <w:t>https://mcp.opencaselaw.ch/entscheid/bger_2C_979_2021</w:t>
      </w:r>
    </w:p>
    <w:p>
      <w:r>
        <w:t>FR: TF 2C 979/2021 du 13 décembre 2021</w:t>
      </w:r>
    </w:p>
    <w:p>
      <w:r>
        <w:t>IT: TF 2C 979/2021 del 13 dicembre 2021</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Par courrier du 7 septembre 2020, A.________ a transmis ses observations à l'Administration fédérale. Par décision finale du 22 octobre 2020 notifiée à A.________, l'Administration fédérale a accordé l'assistance administrative à l'autorité française. Par arrêt du 11 novembre 2021, le Tribunal administratif fédéral a rejeté le recours que A.________ avait formé contre la décision finale du 22 octobre 2020 de l'Administration fédérale.</w:t>
      </w:r>
    </w:p>
    <w:p>
      <w:r>
        <w:rPr>
          <w:b/>
        </w:rPr>
        <w:t>E. 1.5</w:t>
      </w:r>
    </w:p>
    <w:p>
      <w:r>
        <w:t>A l'encontre de cet arrêt, A.________ forme un recours en matière de droit public au Tribunal fédéral. Sous suite de frais et dépens, il demande au Tribunal fédéral d'annuler l'arrêt du 11 novembre 2021 du Tribunal administratif fédéral et de dire qu'aucune information concernant A.________ et le compte ****-******** dans les livres de B.________ SA ne soit transmise aux autorités françaises.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 er mars 2016 consid. 1.2 non publié in ATF 142 II 69 , mais in Pra 2016/60 p. 574 et in RDAF 2016 II 50).</w:t>
      </w:r>
    </w:p>
    <w:p>
      <w:r>
        <w:rPr>
          <w:b/>
        </w:rPr>
        <w:t>E. 2.2</w:t>
      </w:r>
    </w:p>
    <w:p>
      <w:r>
        <w:t>Le recourant soutient que la présente cause soulève la question juridique de principe portant sur l'applicabilité de l' art. 7 let . c LAAF au cas d'espèce, la demande d'assistance administrative du 11 mai 2016 se fondant sur des documents obtenus suite à des perquisitions qui n'auraient pas pu avoir lieu sans que des renseignements aient été obtenus par des actes punissables en violation du droit suisse au sens de cette disposition. Le Tribunal fédéral s'est déjà prononcé sur les conditions d'application de l' art. 7 let . c LAAF en lien avec des renseignements obtenus par des actes punissables en violation du droit suisse (données dites "volées"). Il a retenu qu'hormis le cas où l'Etat requérant aurait lui-même acheté des données bancaires, le point de savoir s 'il se comporte de mauvaise foi à l'égard de la Suisse en présentant une demande en lien avec des données volées en Suisse (cf. art. 7 let . c LAAF) doit s'examiner en fonction de chaque cas d'espèce (cf. ATF 143 II 224 consid. 6.4, plus spécifiquement 6.5-6.7). En l'occurrence, il ressort des faits constatés dans l'arrêt attaqué que les listes de données à la base de la demande d'assistance du 11 mai 2016 ont été saisies dans le cadre d'une enquête diligentée par le parquet de Bochum auprès des succursales allemandes de la banque B.________ et transmises à la France à sa demande, en application de la Directive 2011/16/UE. Dans ce contexte, le Tribunal fédéral a déjà constaté que l'autorité requérante avait obtenu des informations issues d'une perquisition menée par les autorités allemandes par une procédure légale (cf. aussi arrêts 2C_435/2021 du 2 juin 2021 consid. 3.2 et 2C_320/2021 du 30 avril 2021 consid. 4.2). La question soulevée ne se pose donc pas.</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