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2C_977/2021 vom 8. Dezember 2022</w:t>
      </w:r>
    </w:p>
    <w:p>
      <w:r>
        <w:t>Bundesgericht, 2022-12-08, FR</w:t>
      </w:r>
    </w:p>
    <w:p>
      <w:r>
        <w:rPr>
          <w:b/>
        </w:rPr>
        <w:t xml:space="preserve">Quelle: </w:t>
      </w:r>
      <w:r>
        <w:t>https://mcp.opencaselaw.ch/entscheid/bger_2C_977_2021</w:t>
      </w:r>
    </w:p>
    <w:p>
      <w:r>
        <w:t>FR: TF 2C_977/2021 du 8 décembre 2022</w:t>
      </w:r>
    </w:p>
    <w:p>
      <w:r>
        <w:t>IT: TF 2C_977/2021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4 a succédé à feu E.________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les recourantes 1 et 2. Il a en outre estimé que, contrairement à ce que cette société faisait valoir, l'Administration fédérale n'avait pas violé l' art. 7 let . c LAAF en donnant suite à la demande d'assistance administrative du 11 mai 2016.</w:t>
      </w:r>
    </w:p>
    <w:p>
      <w:r>
        <w:t>S'agissant du recourant 3 et de feu E.________, le Tribunal administratif fédéral a jugé qu'ils n'avaient pas qualité pour agir contre la décision finale du 22 octobre 2020 et que leur recours était partant irrecevable. Pour parvenir à cette conclusion, les juges précédents ont d'abord retenu qu'ils avaient été valablement informés de l'existence de la procédure d'assistance administrative par publication dans la Feuille fédérale du 26 juillet 2016 et qu'ils s'étaient également vu valablement notifier une décision finale par voie édictale en date du 12 mai 2020. Or, faute de recours de leur part, cette décision était entrée en force. Par conséquent, ils ne pouvaient pas contester la décision finale du 22 octobre 2020, car cette décision, qui ne concernait que les recourantes 1 et 2, ne contenait aucune instruction nouvelle visant à produire des effets juridiques à leur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du recourant 3 et de feu E.________ et violé l' art. 14 LAAF en jugeant que l'Administration fédérale pouvait valablement recourir à la voie édictale, tant pour les informer de l'ouverture de la procédure d'assistance administrative que pour leur notifier une décision finale. Ils font aussi valoir que le Tribunal administratif fédéral a violé le droit d'être entendu du recourant 3 et de feu E.________ en refusant de leur reconnaître la qualité pour recourir contre la décision du 22 octobre 2020.</w:t>
      </w:r>
    </w:p>
    <w:p>
      <w:r>
        <w:t>Il convient par conséquent de commencer par vérifier si, sous l'angle du droit d'être entendu, l'Administration fédérale pouvait recourir à la voie édictale tout d'abord pour informer le recourant 3 et feu E.________ de l'existence de la procédure d'assistance administrative (ci-après consid. 8.3) et, par la suite, pour leur notifier une décision finale (ci-après consid. 8.4). Si tel est le cas, il faudra alors se demander si le fait que le recourant 3 et feu E.________ n'aient pas recouru contre la décision finale notifiée par voie édictale justifiait de déclarer irrecevable leur recours contre la décision finale du 22 octobre 2020 notifiée aux recourantes 1 et 2 (ci-après consid. 8.5).</w:t>
      </w:r>
    </w:p>
    <w:p>
      <w:r>
        <w:rPr>
          <w:b/>
        </w:rPr>
        <w:t>E. 8.1</w:t>
      </w:r>
    </w:p>
    <w:p>
      <w:r>
        <w:t>Au préalable, il faut préciser que, dès lors que les griefs de violation du droit d'être entendu sont invoqués en lien avec les notifications par voie édictale, seuls le recourant 3 et la recourante 4 (qui a succédé à feu E.________ dans la procédure; art. 18a LAAF ) peuvent les faire valoir. En effet, les recourantes 1 et 2 ne sont pas légitimées, car elles ne sont pas concernées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3 et feu E.________ pour les informer de l'existence de la procédure avant de procéder par publication dans la Feuille fédérale le 26 juillet 2016.</w:t>
      </w:r>
    </w:p>
    <w:p>
      <w:r>
        <w:rPr>
          <w:b/>
        </w:rPr>
        <w:t>E. 8.4</w:t>
      </w:r>
    </w:p>
    <w:p>
      <w:r>
        <w:t>Les recourants 3 et 4 reprochent ensuite au Tribunal administratif fédéral d'avoir violé le droit d'être entendu du recourant 3 et de feu E.________ en retenant que l'Administration fédérale était fondée à leur notifier une décision finale par voie édictale le 12 mai 2020. Ils soutiennent que l'Administration fédérale aurait pu aisément localiser le recourant 3 et feu E.________, puisqu'ils étaient alors résidents et contribuables suisses, ou alors contacter le représentant des recourantes 1 et 2 pour savoir s'il les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3 et de feu E.________ était en France ( art. 105 al. 2 LTF ). Par ailleurs, ces personnes n'ont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de ces personnes. Dans ces circonstances, l'Administration fédérale était fondée à leur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 recourant 3 et à feu E.________ une décision finale par publication dans la Feuille fédérale du 12 mai 2020.</w:t>
      </w:r>
    </w:p>
    <w:p>
      <w:r>
        <w:rPr>
          <w:b/>
        </w:rPr>
        <w:t>E. 8.5</w:t>
      </w:r>
    </w:p>
    <w:p>
      <w:r>
        <w:t>Les recourants 3 et 4 reprochent encore au Tribunal administratif fédéral d'avoir violé le droit d'être entendu du recourant 3 et de feu E.________ en déclarant irrecevable leur recours contre la décision finale du 22 octobre 2020 que l'Administration fédérale a notifiée aux recourantes 1 et 2.</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 recourant 3 et feu E.________ étaient ayants droit économiques et la recourante 1 la titulaire. Elle a notifié cette décision finale au recourant 3 et à feu E.________ le 12 mai 2020. Faute de recours de leur part dans le délai de 30 jours, qui court dès le lendemain de la publication dans la Feuille fédérale ( art. 20 al. 1 PA ; arrêt 2C_772/2021 du 8 novembre 2022 consid. 9.4.3), cette décision est devenue définitive à la mi-juin 2020. Par conséquent, le recourant 3 et feu E.________ ne pouvaient pas recourir contre la même décision finale, notifiée le 22 octobre 2020 aux recourantes 1 et 2 (cf. les développements figurant dans l'arrêt 2C_772/2021 précité consid. 9.5.3).</w:t>
      </w:r>
    </w:p>
    <w:p>
      <w:r>
        <w:rPr>
          <w:b/>
        </w:rPr>
        <w:t>E. 8.5.4</w:t>
      </w:r>
    </w:p>
    <w:p>
      <w:r>
        <w:t>C'est donc à bon droit et sans violer le droit d'être entendu du recourant 3 et de feu E.________ que le Tribunal administratif fédéral a déclaré irrecevable, car tardif, le recours qu'ils ont formé contre la décision finale du 22 octobre 2020.</w:t>
      </w:r>
    </w:p>
    <w:p>
      <w:r>
        <w:rPr>
          <w:b/>
        </w:rPr>
        <w:t>E. 9</w:t>
      </w:r>
    </w:p>
    <w:p>
      <w:r>
        <w:t>Sur le fond, les recourantes 1 et 2, dont le Tribunal administratif fédéral a examiné le recours au fond, font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les recourantes 1 et 2 se plaignent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