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2C_958/2022 vom 9. Dezember 2022</w:t>
      </w:r>
    </w:p>
    <w:p>
      <w:r>
        <w:t>Bundesgericht, 2022-12-09, IT</w:t>
      </w:r>
    </w:p>
    <w:p>
      <w:r>
        <w:rPr>
          <w:b/>
        </w:rPr>
        <w:t xml:space="preserve">Quelle: </w:t>
      </w:r>
      <w:r>
        <w:t>https://mcp.opencaselaw.ch/entscheid/bger_2C_958_2022</w:t>
      </w:r>
    </w:p>
    <w:p>
      <w:r>
        <w:t>FR: TF 2C_958/2022 du 9 décembre 2022</w:t>
      </w:r>
    </w:p>
    <w:p>
      <w:r>
        <w:t>IT: TF 2C_958/2022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la lettera del 20 febbraio 2015 gli è stata in effetti validamente notificata (presunzione della notifica; DTF 143 ll 136 consid. 6.4.3);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