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2C_954/2022 vom 9. Dezember 2022</w:t>
      </w:r>
    </w:p>
    <w:p>
      <w:r>
        <w:t>Bundesgericht, 2022-12-09, IT</w:t>
      </w:r>
    </w:p>
    <w:p>
      <w:r>
        <w:rPr>
          <w:b/>
        </w:rPr>
        <w:t xml:space="preserve">Quelle: </w:t>
      </w:r>
      <w:r>
        <w:t>https://mcp.opencaselaw.ch/entscheid/bger_2C_954_2022</w:t>
      </w:r>
    </w:p>
    <w:p>
      <w:r>
        <w:t>FR: TF 2C_954/2022 du 9 décembre 2022</w:t>
      </w:r>
    </w:p>
    <w:p>
      <w:r>
        <w:t>IT: TF 2C_954/2022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egli è in effetti venuto a conoscenza dei contenuti della lettera del 20 febbraio 2015 il 25 agosto successivo - recandosi in banca, consultando il fermo posta, e dando ordine di distruggere la corrispondenza a lui destinata -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