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942/2019 vom 18. November 2019</w:t>
      </w:r>
    </w:p>
    <w:p>
      <w:r>
        <w:t>Bundesgericht, 2019-11-18, DE</w:t>
      </w:r>
    </w:p>
    <w:p>
      <w:r>
        <w:rPr>
          <w:b/>
        </w:rPr>
        <w:t xml:space="preserve">Quelle: </w:t>
      </w:r>
      <w:r>
        <w:t>https://mcp.opencaselaw.ch/entscheid/bger_2C_942_2019</w:t>
      </w:r>
    </w:p>
    <w:p>
      <w:r>
        <w:t>FR: TF 2C 942/2019 du 18 novembre 2019</w:t>
      </w:r>
    </w:p>
    <w:p>
      <w:r>
        <w:t>IT: TF 2C 942/2019 del 18 novembre 2019</w:t>
      </w:r>
    </w:p>
    <w:p>
      <w:pPr>
        <w:pStyle w:val="Heading2"/>
      </w:pPr>
      <w:r>
        <w:t>Regeste</w:t>
      </w:r>
    </w:p>
    <w:p>
      <w:r>
        <w:t>Patientenrechte | Gesundheitswesen &amp; soziale Sicherheit</w:t>
      </w:r>
    </w:p>
    <w:p>
      <w:pPr>
        <w:pStyle w:val="Heading2"/>
      </w:pPr>
      <w:r>
        <w:t>Volltext</w:t>
      </w:r>
    </w:p>
    <w:p>
      <w:r>
        <w:t>Bundesgericht II. Offentlich-rechtliche Abteilung 18.11.2019 2C 942/2019 (2C_942/2019) Tribunal fédéral IIe Cour de droit public 18.11.2019 2C 942/2019 (2C_942/2019) Tribunale federale II Corte di diritto pubblico 18.11.2019 2C 942/2019 (2C_942/2019)</w:t>
      </w:r>
    </w:p>
    <w:p>
      <w:r>
        <w:t>Patientenrechte | Gesundheitswesen &amp; soziale Sicherheit</w:t>
      </w:r>
    </w:p>
    <w:p>
      <w:r>
        <w:t>Bundesgericht Tribunal fédéral Tribunale federale Tribunal federal 2C_942/2019 Urteil vom 18. November 2019 II. öffentlich-rechtliche Abteilung Besetzung Bundesrichter Seiler, Präsident, Gerichtsschreiber Businger. Verfahrensbeteiligte A.________, Beschwerdeführer, gegen Spital B.________, Gesundheitsdirektion des Kantons Zürich, Stampfenbachstrasse 30, 8006 Zürich. Gegenstand Patientenrechte, Beschwerde gegen das Urteil des Verwaltungsgerichts des Kantons Zürich, 3. Abteilung, vom 2. Oktober 2019 (VB.2019.00299). Nach Einsicht in die Beschwerde von A.________ vom 8. November 2019 gegen das Urteil des Verwaltungsgerichts des Kantons Zürich vom 2. Oktober 2019 betreffend Patientenrechte, in das Schreiben von A.________ vom 15. November 2019, worin dieser den vorbehaltlosen Rückzug der Beschwerde erklärt, in Erwägung, dass das Bundesgericht aufgrund der Beschwerde das Verfahren 2C_942/2019 eröffnet hat, dass der Instruktionsrichter (hier: der Abteilungspräsident; Art. 32 Abs. 1 BGG ) als Einzelrichter über die Abschreibung von Verfahren zufolge Gegenstandslosigkeit, Rückzugs oder Vergleichs entscheidet ( Art. 32 Abs. 2 BGG ), dass es sich rechtfertigt, auf die Erhebung von Gerichtskosten zu verzichten ( Art. 66 Abs. 1 BGG ), erkennt der Präsident: 1. Das Verfahren wird infolge Rückzugs der Beschwerde abgeschrieben. 2. Es werden keine Gerichtskosten erhoben. 3. Dieses Urteil wird den Verfahrensbeteiligten und dem Verwaltungsgericht des Kantons Zürich, 3. Abteilung, schriftlich mitgeteilt. Lausanne, 18. November 2019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