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2C_936/2021 vom 2. Dezember 2021</w:t>
      </w:r>
    </w:p>
    <w:p>
      <w:r>
        <w:t>Bundesgericht, 2021-12-02, FR</w:t>
      </w:r>
    </w:p>
    <w:p>
      <w:r>
        <w:rPr>
          <w:b/>
        </w:rPr>
        <w:t xml:space="preserve">Quelle: </w:t>
      </w:r>
      <w:r>
        <w:t>https://mcp.opencaselaw.ch/entscheid/bger_2C_936_2021</w:t>
      </w:r>
    </w:p>
    <w:p>
      <w:r>
        <w:t>FR: TF 2C_936/2021 du 2 décembre 2021</w:t>
      </w:r>
    </w:p>
    <w:p>
      <w:r>
        <w:t>IT: TF 2C_936/2021 del 2 dicembre 2021</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C.________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le 24 juin 2016 et le 28 juillet 2017.</w:t>
      </w:r>
    </w:p>
    <w:p>
      <w:r>
        <w:t>Par courrier du 2 août 2016, A.A.________ et B.A.________ ont informé l'Administration fédérale qu'ils souhaitaient prendre part à la procédure. A leur demande, l'Administration fédérale leur a transmis l'intégralité des pièces du dossier.</w:t>
      </w:r>
    </w:p>
    <w:p>
      <w:r>
        <w:t>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y compris la Banque (dont le Tribunal administratif fédéral avait reconnu la qualité pour recourir in arrêt A-4974/2016 du 25 octobre 2016), accordé l'assistance administrative à l'autorité française.</w:t>
      </w:r>
    </w:p>
    <w:p>
      <w:r>
        <w:t>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rPr>
          <w:b/>
        </w:rPr>
        <w:t>E. 1.4</w:t>
      </w:r>
    </w:p>
    <w:p>
      <w:r>
        <w:t>A la suite de cet arrêt, l'Administration fédérale a repris le traitement des procédures et, par décision finale du 30 octobre 2020 notifiée à A.A.________ et à B.A.________, a accordé l'assistance administrative requise.</w:t>
      </w:r>
    </w:p>
    <w:p>
      <w:r>
        <w:t>Par arrêt du 4 novembre 2021, le Tribunal administratif fédéral, après avoir rejeté la demande de suspension de la procédure pour autant qu'elle ne soit pas sans objet, a rejeté le recours que A.A.________ et B.A.________ avaient formé contre la décision finale du 30 octobre 2020 de l'Administration fédérale.</w:t>
      </w:r>
    </w:p>
    <w:p>
      <w:r>
        <w:rPr>
          <w:b/>
        </w:rPr>
        <w:t>E. 1.5</w:t>
      </w:r>
    </w:p>
    <w:p>
      <w:r>
        <w:t>A l'encontre de cet arrêt, A.A.________ et B.A.________ forment un recours en matière de droit public au Tribunal fédéral. Sous suite de frais et dépens, ils requièrent, à titre préalable, que l'effet suspensif soit accordé au recours et que la procédure soit suspendue jusqu'à droit connu dans la procédure pénale visant l'ex-employée de la Banque qui aurait illégalement transporté les données à la base de la présente procédure en Allemagne. Ils concluent, principalement, à l'annulation de l'arrêt du 25 octobre 2021 du Tribunal administratif fédéral et au refus de l'assistance administrative dans le cadre de la présente procédure; subsidiairement, à l'annulation de l'arrêt attaqué et au refus de l'assistance administrative en tant qu'elle porte sur l'année 2010, qui était prescrite; plus subsidiairement, à l'annulation de l'arrêt attaqué et au renvoi de la cause à l'autorité précédente pour nouvelle décision dans le sens des considérants.</w:t>
      </w:r>
    </w:p>
    <w:p>
      <w:r>
        <w:t>Il n'a pas été ordonné d'échange d'écritures.</w:t>
      </w:r>
    </w:p>
    <w:p>
      <w:r>
        <w:rPr>
          <w:b/>
        </w:rPr>
        <w:t>E. 2</w:t>
      </w:r>
    </w:p>
    <w:p>
      <w:r>
        <w:t>Avant d'examiner une requête de suspension de la procédure, le Tribunal fédéral doit déterminer si les conditions pour entrer en matière sur le recours en matière d'assistance administrative internationale fiscale sont réalisées (arrêt 2C_320/2021 du 30 avril 2021 consid. 2).</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 Dans le contexte de l' art. 84a LTF , la question juridique de principe doit concerner le domaine de l'assistance administrative en matière fiscale, c'est-à-dire l'application des normes spécifiques à ce domaine, qu'elles soient de rang international ou qu'il s'agisse de dispositions du droit interne (arrêts 2C_765/2021 du 12 octobre 2021 consid. 3.1; 2C_651/2021 du 13 septembre 2021 consid. 6.1 et les références).</w:t>
      </w:r>
    </w:p>
    <w:p>
      <w:r>
        <w:rPr>
          <w:b/>
        </w:rPr>
        <w:t>E. 4</w:t>
      </w:r>
    </w:p>
    <w:p>
      <w:r>
        <w:t>Les recourants soutiennent que la présente cause soulève deux questions juridiques de principe.</w:t>
      </w:r>
    </w:p>
    <w:p>
      <w:r>
        <w:rPr>
          <w:b/>
        </w:rPr>
        <w:t>E. 4.1</w:t>
      </w:r>
    </w:p>
    <w:p>
      <w:r>
        <w:t>Ils font d'abord valoir qu'elle pose la question de savoir si l'Administration fédérale peut transmettre des renseignements qui concernent des périodes fiscales prescrites selon le droit de l'Etat requérant.</w:t>
      </w:r>
    </w:p>
    <w:p>
      <w:r>
        <w:t>Le Tribunal fédéral s'est déjà prononcé sur la portée d'objections liées à d'éventuels obstacles procéduraux qui, en application du droit interne de l'Etat requérant, empêcheraient l'utilisation des renseignements obtenus ( ATF 144 II 206 consid. 4.3), et notamment sur l'exception de la prescription (cf. arrêts 2C_800/2020 du 7 octobre 2020 consid. 6.3; 2C_588/2018 du 13 juillet 2018 consid. 4.3). La question soulevée par les recourants a donc déjà reçu une réponse.</w:t>
      </w:r>
    </w:p>
    <w:p>
      <w:r>
        <w:rPr>
          <w:b/>
        </w:rPr>
        <w:t>E. 4.2</w:t>
      </w:r>
    </w:p>
    <w:p>
      <w:r>
        <w:t>Les recourants font ensuite valoir que la présente cause soulève la question de savoir si l'Administration fédérale avait le droit de prendre une décision sur la base d'éléments auxquels ils n'avaient pas eu accès, à savoir une déclaration des autorités fiscales allemandes faite dans le cadre d'une procédure d'assistance administrative en cours, une prise de position soumise par C.________ dans le cadre d'une enquête en cours diligentée par le Ministère public de la Confédération, ainsi que le mandat de perquisition émis par le Parquet de Bochum le 3 juillet 2013. Selon eux, ces pièces auraient été utilisées à leur détriment, parce que ce serait sur leur base que l'Administration fédérale aurait retenu qu'il n'existait aucun lien de causalité entre le CD de données acheté illégalement par les autorités allemandes et les informations sur lesquelles se fonde la demande d'assistance administrative litigieuse.</w:t>
      </w:r>
    </w:p>
    <w:p>
      <w:r>
        <w:t>La question soulevée porte sur le droit d'être entendu et ne concerne donc pas l'application des normes spécifiques au domaine de l'assistance administrative internationale en matière fiscale. Elle ne peut donc pas représenter une question juridique de principe au sens de l' art. 84a LTF (cf. ci-dessus consid. 3).</w:t>
      </w:r>
    </w:p>
    <w:p>
      <w:r>
        <w:t>Reste à déterminer si l'entrée en matière sur le recours se justifie sous l'angle du cas particulièrement important au sens de l' art. 84 al. 2 LTF .</w:t>
      </w:r>
    </w:p>
    <w:p>
      <w:r>
        <w:rPr>
          <w:b/>
        </w:rPr>
        <w:t>E. 5</w:t>
      </w:r>
    </w:p>
    <w:p>
      <w:r>
        <w:t>En vertu de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dans la procédure suisse (arrêt 2C_651/2021 du 13 septembre 2021 consid. 7.1 et les références) peut faire apparaître le cas comme particulièrement important. Il ne suffit donc pas d'invoquer de violations des droits fondamentaux de procédure pour justifier l'entrée en matière; seule une violation importante, suffisamment détaillée et crédible peut conduire, le cas échéant, à considérer que la condition de recevabilité de l' art. 84 al. 2 LTF est réalisée ( ATF 145 IV 99 consid. 1.5; arrêts 2C_765/2021 du 12 octobre 2021 consid. 4.1; 1C_698/2020 du 8 février 2021 consid. 2).</w:t>
      </w:r>
    </w:p>
    <w:p>
      <w:r>
        <w:rPr>
          <w:b/>
        </w:rPr>
        <w:t>E. 5.1</w:t>
      </w:r>
    </w:p>
    <w:p>
      <w:r>
        <w:t>En l'occurrence, le Tribunal administratif fédéral a nié que le droit d'être entendus des recourants ait été violé. Contrairement à ce qu'ils soutenaient, le contenu des pièces qu'ils prétendent ne pas avoir pu consulter ressortait explicitement de la décision finale du 30 octobre 2020 de l'Administration fédérale. Dès lors, il n'était pas déterminant de savoir si ces éléments figuraient également dans d'autres documents qui auraient été soustraits à l'appréciation des recourants. Au demeurant, dans son arrêt 2C_320/2021 du 30 avril 2021 consid. 4.2, le Tribunal fédéral a aussi retenu que la demande d'assistance administrative litigieuse se fondait sur les données trouvées lors des perquisitions effectuées dans les succursales allemandes de la banque C.________, qui avaient été communiquées à la France selon une procédure légale, en application de la Directive 2011/16/UE.</w:t>
      </w:r>
    </w:p>
    <w:p>
      <w:r>
        <w:rPr>
          <w:b/>
        </w:rPr>
        <w:t>E. 5.2</w:t>
      </w:r>
    </w:p>
    <w:p>
      <w:r>
        <w:t>Dans leur recours au Tribunal fédéral, les recourants se limitent à critiquer l'appréciation des juges précédents. Leur grief ne permet toutefois pas de démontrer de manière suffisamment détaillée et crédible une violation de leur droit d'être entendus qui serait suffisamment grave pour faire apparaître la présente cause comme particulièrement importante au sens de l' art. 84 al. 2 LTF .</w:t>
      </w:r>
    </w:p>
    <w:p>
      <w:r>
        <w:rPr>
          <w:b/>
        </w:rPr>
        <w:t>E. 6</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 suspension de la procédure (cf. supra consid. 2).</w:t>
      </w:r>
    </w:p>
    <w:p>
      <w:r>
        <w:t>Il en va de même de la demande d'effet suspensif, à supposer que les recourants aient eu un intérêt à demander son octroi, puisque l'effet suspensif est prévu par l' art. 103 al. 2 let . d LTF (arrêts 2C_554/2021 du 26 juillet 2021 consid. 4; 2C_467/2021 du 15 juin 2021 consid. 5.2).</w:t>
      </w:r>
    </w:p>
    <w:p>
      <w:r>
        <w:rPr>
          <w:b/>
        </w:rPr>
        <w:t>E. 7</w:t>
      </w:r>
    </w:p>
    <w:p>
      <w:r>
        <w:t>Succombant, les recourants doivent supporter les frais de justice devant le Tribunal fédéral, à parts égales et solidairement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