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2C_932/2021 vom 12. Mai 2022</w:t>
      </w:r>
    </w:p>
    <w:p>
      <w:r>
        <w:t>Bundesgericht, 2022-05-12, DE</w:t>
      </w:r>
    </w:p>
    <w:p>
      <w:r>
        <w:rPr>
          <w:b/>
        </w:rPr>
        <w:t xml:space="preserve">Quelle: </w:t>
      </w:r>
      <w:r>
        <w:t>https://mcp.opencaselaw.ch/entscheid/bger_2C_932_2021</w:t>
      </w:r>
    </w:p>
    <w:p>
      <w:r>
        <w:t>FR: TF 2C_932/2021 du 12 mai 2022</w:t>
      </w:r>
    </w:p>
    <w:p>
      <w:r>
        <w:t>IT: TF 2C_932/2021 del 12 maggio 2022</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und richtet sich gegen ein kantonal letztinstanzliches ( Art. 86 Abs. 1 lit. d BGG ), verfahrensabschliessendes ( Art. 90 BGG ) Urteil eines oberen Gerichts ( Art. 86 Abs. 2 BGG ). Das Rechtsmittel ist als Beschwerde in öffentlich-rechtlichen Angelegenheiten zulässig, da kein Ausschlussgrund vorliegt ( Art. 83 BGG ). Damit ist auf die sinngemäss erhobene subsidiäre Verfassungsbeschwerde nicht einzutreten ( Art. 113 BGG ). Die Beschwerdeführer, gesetzlich vertreten durch die Inhaber der elterlichen Sorge (vgl. Art. 304 Abs. 1 ZGB ), sind bereits im vorinstanzlichen Verfahren als Parteien beteiligt gewesen und durch das angefochtene Urteil besonders berührt ( Art. 89 Abs. 1 lit. a und lit. b BGG ).</w:t>
      </w:r>
    </w:p>
    <w:p>
      <w:r>
        <w:rPr>
          <w:b/>
        </w:rPr>
        <w:t>E. 1.2</w:t>
      </w:r>
    </w:p>
    <w:p>
      <w:r>
        <w:t>Fraglich ist, ob die Beschwerdeführer an der Aufhebung oder Änderung des angefochtenen Urteils noch einaktuelles schutzwürdiges Interesse haben ( Art. 89 Abs. 1 lit. c BGG ).</w:t>
      </w:r>
    </w:p>
    <w:p>
      <w:r>
        <w:rPr>
          <w:b/>
        </w:rPr>
        <w:t>E. 1.2.1</w:t>
      </w:r>
    </w:p>
    <w:p>
      <w:r>
        <w:t>Das schutzwürdige Interesse besteht im praktischen Nutzen, der sich ergibt, wenn die beschwerdeführende Person mit ihrem Anliegen obsiegt und dadurch ihre tatsächliche oder rechtliche Situation unmittelbar beeinflusst werden kann. Es muss daher grundsätzlich aktuell sein. Am aktuellen Interesse fehlt es, wenn der angefochtene Erlass inzwischen aufgehoben worden ist.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147 I 478 E. 2.2; 146 II 335 E. 1.3 ; 139 I 206 E. 1.1).</w:t>
      </w:r>
    </w:p>
    <w:p>
      <w:r>
        <w:t>Fällt das schutzwürdige Interesse im Laufe des Verfahrens dahin, wird die Sache als gegenstandslos erklärt. Hat es bereits bei der Beschwerdeeinreichung gefehlt, ist auf die Eingabe nicht einzutreten (vgl. BGE 142 I 135 E. 1.3.1 ; 137 I 23 E. 1.3.1).</w:t>
      </w:r>
    </w:p>
    <w:p>
      <w:r>
        <w:rPr>
          <w:b/>
        </w:rPr>
        <w:t>E. 1.2.2</w:t>
      </w:r>
    </w:p>
    <w:p>
      <w:r>
        <w:t>Vorliegend hob die Regierung des Kantons Graubünden am 6. April 2021 die Maskentragpflicht per 12. April 2021 für die Schülerinnen und Schüler der 5. und 6. Primarschulstufe an Schulen und Institutionen auf, die sich an den Schultestungen beteiligten (vgl. Bst. B.b hiervor). Bereits die Vorinstanz erwog in diesem Zusammenhang, dass nach den Angaben der Regierung des Kantons Graubünden lediglich eine einzige Schulträgerschaft der öffentlichen Volksschule an den Schultestungen nicht teilnehme. Es bestehe angesichts dieser Sachlage grundsätzlich kein aktuelles und praktisches Interesse an der Beurteilung (vgl. E. 1.2.1 des angefochtenen Urteils). Die Vorinstanz verzichtete aufgrund der Umstände jedoch auf dieses Eintretenserfordernis.</w:t>
      </w:r>
    </w:p>
    <w:p>
      <w:r>
        <w:t>Alsdann wurde per 9. Februar 2022 - mithin nach der Einreichung des bundesgerichtlichen Rechtsmittels - die Maskentragpflicht an den Primarschulen sowie an den Schulen der Sekundarstufe I und II unabhängig von den Schultestungen aufgehoben (vgl. Art. 105 Abs. 2 BGG ). Damit sind die ursprünglich mit dem Beschluss vom 9. Februar 2021 angeordneten Massnahmen - unter anderem die vorliegend umstrittene Maskentragpflicht für die Schülerinnen und Schüler der 5. und 6. Primarschulstufe - nicht mehr wirksam. Die Beschwerdeführer haben demzufolge an der Beurteilung der Angelegenheit vor Bundesgericht kein aktuelles schutzwürdiges Interesse mehr.</w:t>
      </w:r>
    </w:p>
    <w:p>
      <w:r>
        <w:rPr>
          <w:b/>
        </w:rPr>
        <w:t>E. 1.2.3</w:t>
      </w:r>
    </w:p>
    <w:p>
      <w:r>
        <w:t>Zu prüfen bleibt, ob die Voraussetzungen vorliegen, damit auf das Erfordernis des aktuellen Interesses auch im bundesgerichtlichen Verfahren ausnahmsweise verzichtet werden kann.</w:t>
      </w:r>
    </w:p>
    <w:p>
      <w:r>
        <w:t>Das Bundesgericht hat sich in materieller Hinsicht bereits einlässlich mit der Thematik der Maskentragpflicht an der Primarschule im Frühjahr 2021 befasst (vgl. Urteile 2C_183/2021 vom 23. November 2021, zur Publikation vorgesehen; 2C_228/2021 vom 23. November 2021). Es erwog unter anderem, dass die Maskentragpflicht ab dem 5. Schuljahr an der Primarschule angesichts der im massgebenden Zeitpunkt bestehenden Unsicherheiten über die Gefährlichkeit der neuen Virusvarianten und mit Blick auf das Ermessen, das den Behörden zukommt, gerechtfertigt und verhältnismässig war (vgl. Urteil 2C_183/2021 vom 23. November 2021 E. 7.4, zur Publikation vorgesehen). Insofern bestehen im Zusammenhang mit der materiellen Kritik der Beschwerdeführer an der Maskentragpflicht für die Schülerinnen und Schüler der 5. und 6. Primarschulstufe im Frühjahr 2021 keine Fragen (mehr), deren Beantwortung wegen ihrer grundsätzlichen Bedeutung im öffentlichen Interesse läge (vgl. auch Urteil 2C_1032/2021 vom 14. März 2022 E. 1.2).</w:t>
      </w:r>
    </w:p>
    <w:p>
      <w:r>
        <w:t>Die Beschwerdeführer rügen in formeller Hinsicht im Weiteren eine Verletzung von Art. 29 Abs. 2 BV und Art. 191c BV . Soweit diese formellen Beanstandungen betreffend, werfen die Beschwerdeführer keine Fragen auf, deren rechtzeitige Beantwortung im Einzelfall kaum je möglich wäre. Ausserdem fehlt es der vorliegenden Angelegenheit mit Blick auf diese formellen Rügen an grundsätzlicher Bedeutung.</w:t>
      </w:r>
    </w:p>
    <w:p>
      <w:r>
        <w:t>Vor diesem Hintergrund besteht in der vorliegenden Angelegenheit keine Veranlassung, auf das Erfordernis des aktuellen Interesses ausnahmsweise zu verzichten.</w:t>
      </w:r>
    </w:p>
    <w:p>
      <w:r>
        <w:rPr>
          <w:b/>
        </w:rPr>
        <w:t>E. 1.3</w:t>
      </w:r>
    </w:p>
    <w:p>
      <w:r>
        <w:t>Da das aktuelle schutzwürdige Interesse während des hängigen bundesgerichtlichen Verfahrens (gänzlich) entfallen und auf dieses Erfordernis vorliegend nicht zu verzichten ist, ist die Beschwerde in öffentlich-rechtlichen Angelegenheit als gegenstandslos zu erklären.</w:t>
      </w:r>
    </w:p>
    <w:p>
      <w:r>
        <w:rPr>
          <w:b/>
        </w:rPr>
        <w:t>E. 2</w:t>
      </w:r>
    </w:p>
    <w:p>
      <w:r>
        <w:t>Die Beschwerdeführer stellen in prozessualer Hinsicht einen Antrag auf Anordnung eines zweiten Schriftenwechsels. Gemäss Art. 102 Abs. 1 BGG stellt das Bundesgericht die Beschwerde der Vorinstanz sowie den allfälligen anderen Parteien, Beteiligten oder zur Beschwerde berechtigten Behörden soweit erforderlich zu und setzt ihnen Frist zur Einreichung einer Vernehmlassung an. Ein weiterer Schriftenwechsel findet in der Regel nicht statt (vgl. Art. 102 Abs. 3 BGG ). Die vor Bundesgericht eingegangenen Vernehmlassungsantworten wurden den Beschwerdeführern am 17. Februar 2022 zugestellt, woraufhin sie die Möglichkeit hatten, bis zum 4. März 2022 Stellung zu nehmen. Diese Möglichkeit haben die Beschwerdeführer nicht wahrgenommen. Die Anordnung eines zweiten Schriftenwechsels, damit sich die Beschwerdeführer äussern können, erscheint - auch im Lichte der Gegenstandslosigkeit des bundesgerichtlichen Verfahrens - nicht erforderlich. Der Verfahrensantrag ist abzuweisen.</w:t>
      </w:r>
    </w:p>
    <w:p>
      <w:r>
        <w:rPr>
          <w:b/>
        </w:rPr>
        <w:t>E. 3</w:t>
      </w:r>
    </w:p>
    <w:p>
      <w:r>
        <w:t>Die Beschwerde in öffentlich-rechtlichen Angelegenheiten ist infolge Wegfalls des schutzwürdigen Interesses als gegenstandslos abzuschreiben.</w:t>
      </w:r>
    </w:p>
    <w:p>
      <w:r>
        <w:rPr>
          <w:b/>
        </w:rPr>
        <w:t>E. 3.1</w:t>
      </w:r>
    </w:p>
    <w:p>
      <w:r>
        <w:t>Erklärt das Bundesgericht einen Rechtsstreit als gegenstandslos, entscheidet es mit summarischer Begründung über die Prozesskosten aufgrund der Sachlage vor Eintritt des Erledigungsgrunds ( Art. 71 BGG i.V.m. Art. 72 BZP ). Bei der Beurteilung der Kosten- und Entschädigungsfolgen ist somit in erster Linie auf den mutmasslichen Ausgang des Prozesses abzustellen (vgl. BGE 142 V 551 E. 8.2; 125 V 373 E. 2a).</w:t>
      </w:r>
    </w:p>
    <w:p>
      <w:r>
        <w:rPr>
          <w:b/>
        </w:rPr>
        <w:t>E. 3.2</w:t>
      </w:r>
    </w:p>
    <w:p>
      <w:r>
        <w:t>Angesichts der bundesgerichtlichen Rechtsprechung zur Maskentragpflicht an der Primarschule im Frühjahr 2021 (vgl. Urteile 2C_183/2021 vom 23. November 2021, zur Publikation vorgesehen; 2C_228/2021 vom 23. November 2021) ist mutmasslich davon auszugehen, dass die Beschwerdeführer im vorliegenden Verfahren unterlegen wären (vgl. auch Urteil 2C_1032/2021 vom 14. März 2022 E. 2.2). Somit tragen die gesetzlichen Vertreter im Sinne von Art. 304 Abs. 1 ZGB der Beschwerdeführer die Gerichtskosten zu gleichen Teilen und unter solidarischer Haftung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