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2C_924/2016 vom 20. März 2017</w:t>
      </w:r>
    </w:p>
    <w:p>
      <w:r>
        <w:t>Bundesgericht, 2017-03-20, DE</w:t>
      </w:r>
    </w:p>
    <w:p>
      <w:r>
        <w:rPr>
          <w:b/>
        </w:rPr>
        <w:t xml:space="preserve">Quelle: </w:t>
      </w:r>
      <w:r>
        <w:t>https://mcp.opencaselaw.ch/entscheid/bger_2C_924_2016</w:t>
      </w:r>
    </w:p>
    <w:p>
      <w:r>
        <w:t>FR: TF 2C_924/2016 du 20 mars 2017</w:t>
      </w:r>
    </w:p>
    <w:p>
      <w:r>
        <w:t>IT: TF 2C_924/2016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19.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 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sowie auch Belege über Einkommen und Vermögen im Ausland, wobei ihm im Falle der Nichterfüllung die Veranlagung nach pflichtgemässem Ermessen in Aussicht gestellt wurde (Schreiben vom 27. Oktober 2015). Der Beschwerdeführer reichte jedoch keine Unterlagen ein. In der Folge nahm die Veranlagungsbehörde eine Ermessensveranlagung vor. In seiner Einsprache vom 5.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