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2C_922/2016 vom 20. März 2017</w:t>
      </w:r>
    </w:p>
    <w:p>
      <w:r>
        <w:t>Bundesgericht, 2017-03-20, DE</w:t>
      </w:r>
    </w:p>
    <w:p>
      <w:r>
        <w:rPr>
          <w:b/>
        </w:rPr>
        <w:t xml:space="preserve">Quelle: </w:t>
      </w:r>
      <w:r>
        <w:t>https://mcp.opencaselaw.ch/entscheid/bger_2C_922_2016</w:t>
      </w:r>
    </w:p>
    <w:p>
      <w:r>
        <w:t>FR: TF 2C_922/2016 du 20 mars 2017</w:t>
      </w:r>
    </w:p>
    <w:p>
      <w:r>
        <w:t>IT: TF 2C_922/2016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der hierzu legitimierten Beschwerdeführerin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der Beschwerdeführerin unbestrittenermassen am 19. Februar 2016 zugestellt worden. Die Beschwerde (betreffend die direkte Bundessteuer) sei am 2. April 2016 und somit verspätet eingegangen. Gründe für eine Wiederherstellung der Frist seien von der Beschwerdeführerin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ihrer Eingabe vor Bundesgericht befasst sich die Beschwerdeführerin nicht mit den Erwägungen der Vorinstanz zu ihrem Nichteintreten infolge Fristversäumnisses. Inwiefern die Auffassung der Vorinstanz gegen das Recht im Sinne von Art. 95 BGG verstossen könnte, legt die Beschwerdeführerin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der Beschwerdeführerin für unglaubwürdig und forderte sie im Veranlagungsverfahren auf, verschiedene Unterlagen einzureichen, namentlich den Nachweis über ihr weltweites Einkommen und Vermögen, Vollständigkeitsbescheinigungen aller Bankbeziehungen, ihre Steuererklärung in Israel sowie auch Belege über Einkommen und Vermögen im Ausland, wobei ihr im Falle der Nichterfüllung die Veranlagung nach pflichtgemässem Ermessen in Aussicht gestellt wurde (Schreiben vom 27. Oktober 2015). Die Beschwerdeführerin reichte jedoch keine Unterlagen ein. In der Folge nahm die Veranlagungsbehörde eine Ermessensveranlagung vor. In ihrer Einsprache vom 5. Februar 2016 machte die Beschwerdeführerin weder geltend, die Voraussetzungen für eine Ermessensveranlagung seien nicht gegeben, noch dass die Ermessenseinschätzung offensichtlich unrichtig sei. Sie beantragte lediglich, die Schuldzinsen betreffend ein privates Darlehen sowie Zuwendungen an die Y.________ in U.________ und an den Verein Z.________ in V.________ seien steuerlich zum Abzug zuzulassen. Der Einsprache legte sie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der Beschwerdeführerin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die Beschwerdeführerin geltend, sie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Sie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der Steuerpflichtigen Ungereimtheiten aufwiesen - insbesondere auch die in der Schweiz steuerbaren Einkommen und Vermögenswerte - und die Steuerbehörde deshalb weitere Auskünfte verlangte, wie beispielsweise eine Vollständigkeitserklärung der Bank. Da die Steuerpflichtige dieser Aufforderung nicht nachkam und weiterhin eine Ungewissheit über ihre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die Beschwerdeführerin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die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