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2C_907/2020 vom 24. November 2020</w:t>
      </w:r>
    </w:p>
    <w:p>
      <w:r>
        <w:t>Bundesgericht, 2020-11-24, IT</w:t>
      </w:r>
    </w:p>
    <w:p>
      <w:r>
        <w:rPr>
          <w:b/>
        </w:rPr>
        <w:t xml:space="preserve">Quelle: </w:t>
      </w:r>
      <w:r>
        <w:t>https://mcp.opencaselaw.ch/entscheid/bger_2C_907_2020</w:t>
      </w:r>
    </w:p>
    <w:p>
      <w:r>
        <w:t>FR: TF 2C_907/2020 du 24 novembre 2020</w:t>
      </w:r>
    </w:p>
    <w:p>
      <w:r>
        <w:t>IT: TF 2C_907/2020 del 24 novembre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domanda di ricusazione è inammissibile.</w:t>
      </w:r>
    </w:p>
    <w:p>
      <w:r>
        <w:rPr>
          <w:b/>
        </w:rPr>
        <w:t>E. 2</w:t>
      </w:r>
    </w:p>
    <w:p>
      <w:r>
        <w:t>Il ricorso è inammissibile.</w:t>
      </w:r>
    </w:p>
    <w:p>
      <w:r>
        <w:rPr>
          <w:b/>
        </w:rPr>
        <w:t>E. 3</w:t>
      </w:r>
    </w:p>
    <w:p>
      <w:r>
        <w:t>Non si prelevano spese giudiziarie né si assegnano ripetibili per la sede federale.</w:t>
      </w:r>
    </w:p>
    <w:p>
      <w:r>
        <w:rPr>
          <w:b/>
        </w:rPr>
        <w:t>E. 4</w:t>
      </w:r>
    </w:p>
    <w:p>
      <w:r>
        <w:t>Comunicazione al ricorrente, al curatore avv. Pascal Cattaneo, a B.________ SA e all'Autorità indipendente di ricorso in materia radiotelevisiva AIRR.</w:t>
      </w:r>
    </w:p>
    <w:p>
      <w:r>
        <w:t>Losanna, 24 novembre 2020</w:t>
      </w:r>
    </w:p>
    <w:p>
      <w:r>
        <w:t>In nome della II Corte di diritto pubblico</w:t>
      </w:r>
    </w:p>
    <w:p>
      <w:r>
        <w:t>del Tribunale federale svizzero</w:t>
      </w:r>
    </w:p>
    <w:p>
      <w:r>
        <w:t>Il Presidente: Seiler</w:t>
      </w:r>
    </w:p>
    <w:p>
      <w:r>
        <w:t>La Cancelliera: Ieronimo Perroud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