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2C_904/2019 vom 30. Oktober 2019</w:t>
      </w:r>
    </w:p>
    <w:p>
      <w:r>
        <w:t>Bundesgericht, 2019-10-30, IT</w:t>
      </w:r>
    </w:p>
    <w:p>
      <w:r>
        <w:rPr>
          <w:b/>
        </w:rPr>
        <w:t xml:space="preserve">Quelle: </w:t>
      </w:r>
      <w:r>
        <w:t>https://mcp.opencaselaw.ch/entscheid/bger_2C_904_2019</w:t>
      </w:r>
    </w:p>
    <w:p>
      <w:r>
        <w:t>FR: TF 2C_904/2019 du 30 octobre 2019</w:t>
      </w:r>
    </w:p>
    <w:p>
      <w:r>
        <w:t>IT: TF 2C_904/2019 del 30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144 II 184 consid. 1 pag. 186).</w:t>
      </w:r>
    </w:p>
    <w:p>
      <w:r>
        <w:rPr>
          <w:b/>
        </w:rPr>
        <w:t>E. 2.1</w:t>
      </w:r>
    </w:p>
    <w:p>
      <w:r>
        <w:t>Il ricorso concerne una causa di diritto pubblico che non ricade sotto nessuna delle eccezioni previste dall' art. 83 LTF ed è diretto contro una decisione finale resa in ultima istanza cantonale da un tribunale superiore (art. 86 cpv. 1 lett. d e cpv. 2 LTF). Esso è stato presentato nei termini dalla destinataria del giudizio contestato ( art. 100 cpv. 1 LTF ), con interesse al suo annullamento ( art. 89 cpv. 1 LTF ), ed è pertanto ammissibile quale ricorso in materia di diritto pubblico giusta l'art. 82 e segg. LTF (al riguardo, cfr. anche l' art. 73 LAID ; RS 642.14).</w:t>
      </w:r>
    </w:p>
    <w:p>
      <w:r>
        <w:rPr>
          <w:b/>
        </w:rPr>
        <w:t>E. 2.2</w:t>
      </w:r>
    </w:p>
    <w:p>
      <w:r>
        <w:t>Giusta l' art. 42 LTF , un ricorso davanti al Tribunale federale deve contenere conclusioni, motivi e indicazione dei mezzi di prova (cpv. 1); nei motivi occorre spiegare in modo conciso perché l'atto impugnato viola il diritto (cpv. 2). Nell'allegato ricorsuale, l'insorgente deve di conseguenza confrontarsi almeno sommariamente con i considerandi del giudizio impugnato, esponendo in quale misura lo stesso sarebbe lesivo del diritto ( DTF 134 II 244 consid. 2.1 e 2.3 pag. 245 seg.). Esigenze più severe valgono poi in relazione alla violazione di diritti fondamentali; simili critiche vengono in effetti trattate unicamente se sono state motivate con precisione ( art. 106 cpv. 2 LTF ; DTF 133 II 249 consid. 1.4.2 pag. 254).</w:t>
      </w:r>
    </w:p>
    <w:p>
      <w:r>
        <w:rPr>
          <w:b/>
        </w:rPr>
        <w:t>E. 2.3</w:t>
      </w:r>
    </w:p>
    <w:p>
      <w:r>
        <w:t>Nella fattispecie, l'allegato ricorsuale del 24 ottobre 2019 non adempie alle esigenze di motivazione indicate. La ricorrente, producendo diversi documenti, si limita infatti a contestare l'esattezza della propria tassazione. Ella tuttavia omette di confrontarsi, nelle debite forme ( art. 42 cpv. 2 LTF ) con le argomentazioni sviluppate dalla Corte cantonale riguardo all'ammissibilità del proprio gravame segnatamente sul mancato adempimento delle esigenze poste dal diritto cantonale e dal diritto federale in proposito. Ne discende che in mancanza di un'argomentazione topica che risponda alle motivazioni del giudizio contestato, il ricorso non può essere considerato ricevibile e sfugge di conseguenza ad un esame di merito ( DTF 134 II 244 consid. 2.1 pag. 245 seg.).</w:t>
      </w:r>
    </w:p>
    <w:p>
      <w:r>
        <w:rPr>
          <w:b/>
        </w:rPr>
        <w:t>E. 2.4</w:t>
      </w:r>
    </w:p>
    <w:p>
      <w:r>
        <w:t>Per i motivi illustrati, il gravame si avvera manifestamente inammissibile e va deciso secondo la procedura semplificata prevista dall' art. 108 LTF .</w:t>
      </w:r>
    </w:p>
    <w:p>
      <w:r>
        <w:rPr>
          <w:b/>
        </w:rPr>
        <w:t>E. 3</w:t>
      </w:r>
    </w:p>
    <w:p>
      <w:r>
        <w:t>Il Tribunale federale rinuncia a prelevare spese (art. 66 cpv. 1 seconda frase LTF). Non sono dovute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