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2C_900/2015 vom 6. Oktober 2015</w:t>
      </w:r>
    </w:p>
    <w:p>
      <w:r>
        <w:t>Bundesgericht, 2015-10-06, IT</w:t>
      </w:r>
    </w:p>
    <w:p>
      <w:r>
        <w:rPr>
          <w:b/>
        </w:rPr>
        <w:t xml:space="preserve">Quelle: </w:t>
      </w:r>
      <w:r>
        <w:t>https://mcp.opencaselaw.ch/entscheid/bger_2C_900_2015</w:t>
      </w:r>
    </w:p>
    <w:p>
      <w:r>
        <w:t>FR: TF 2C_900/2015 du 6 octobre 2015</w:t>
      </w:r>
    </w:p>
    <w:p>
      <w:r>
        <w:t>IT: TF 2C_900/2015 del 6 ottobre 2015</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139 V 42 consid. 1 pag. 44; 138 I 367 consid. 1 pag. 369).</w:t>
      </w:r>
    </w:p>
    <w:p>
      <w:r>
        <w:rPr>
          <w:b/>
        </w:rPr>
        <w:t>E. 1.2</w:t>
      </w:r>
    </w:p>
    <w:p>
      <w:r>
        <w:t>Il ricorrente ha omesso di precisare per quale via di diritto intendeva procedere. Tale imprecisione non gli nuoce se il suo allegato adempie le esigenze formali del tipo di ricorso effettivamente esperibile ( DTF 134 III 379 consid. 1.2 pag. 382; 133 I 300 consid. 1.2 pag. 302 con rinvii).</w:t>
      </w:r>
    </w:p>
    <w:p>
      <w:r>
        <w:rPr>
          <w:b/>
        </w:rPr>
        <w:t>E. 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e 2.3 pag. 189 seg.; 131 II 339 consid. 1 pag. 342).</w:t>
      </w:r>
    </w:p>
    <w:p>
      <w:r>
        <w:t>Nel caso specifico, il ricorrente non pretende, a giusta ragione, di vantare un diritto a soggiornare in Svizzera in virtù della legislazione interna o di un trattato bilaterale concluso con il suo paese d'origine. Ne discende che non è quindi data la via del ricorso in materia di diritto pubblico.</w:t>
      </w:r>
    </w:p>
    <w:p>
      <w:r>
        <w:rPr>
          <w:b/>
        </w:rPr>
        <w:t>E. 3</w:t>
      </w:r>
    </w:p>
    <w:p>
      <w:r>
        <w:t>Rimane da vagliare se il ricorso sussidiario in materia costituzionale sia ricevibile.</w:t>
      </w:r>
    </w:p>
    <w:p>
      <w:r>
        <w:t>Ai sensi dell' art. 115 lett. b LTF può proporre questo rimedio di diritto chi ha un interesse legittimo all'annullamento o alla modifica della decisione impugnata. In concreto il ricorrente non può - e nemmeno lo pretende - prevalersi di una situazione giuridica tutelata dalla legge (su questa nozione, cfr. DTF 133 I 185 ) che gli darebbe un diritto al rilascio di un'autorizzazione di soggiorno. Come già spiegato da questa Corte, il divieto generale dell'arbitrio sgorgante dall' art. 9 Cost. non conferisce, di per sé, un interesse legittimo ai sensi dell' art. 115 lett. b LTF quando, come in concreto, viene censurata un'errata applicazione del diritto (cfr. DTF 133 I 185 consid. 6.1 e 6.3). Osservato poi che l'interessato non fa valere la disattenzione dei suoi diritti di parte, la cui violazione costituirebbe un diniego di giustizia formale ( DTF 133 I 185 consid. 6.2), anche trattato quale ricorso sussidiario in materia costituzionale, il gravame è inammissibile.</w:t>
      </w:r>
    </w:p>
    <w:p>
      <w:r>
        <w:rPr>
          <w:b/>
        </w:rPr>
        <w:t>E. 4</w:t>
      </w:r>
    </w:p>
    <w:p>
      <w:r>
        <w:t>Per i motivi illustrati, il gravame si avvera pertanto manifestamente inammissibile e va deciso secondo la procedura semplificata dell' art. 108 cpv. 1 lett. a LTF .</w:t>
      </w:r>
    </w:p>
    <w:p>
      <w:r>
        <w:rPr>
          <w:b/>
        </w:rPr>
        <w:t>E. 5</w:t>
      </w:r>
    </w:p>
    <w:p>
      <w:r>
        <w:t>L'istanza di assistenza giudiziaria - tendente all'esonero dal pagamento di spese giudiziarie - non può essere accolta in quanto il gravame appariva sin dall'inizio privo di probabilità di successo ( art. 64 cpv. 1 LTF ). Le spese giudiziarie seguono pertanto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