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872/2017 vom 27. Oktober 2017</w:t>
      </w:r>
    </w:p>
    <w:p>
      <w:r>
        <w:t>Bundesgericht, 2017-10-27, IT</w:t>
      </w:r>
    </w:p>
    <w:p>
      <w:r>
        <w:rPr>
          <w:b/>
        </w:rPr>
        <w:t xml:space="preserve">Quelle: </w:t>
      </w:r>
      <w:r>
        <w:t>https://mcp.opencaselaw.ch/entscheid/bger_2C_872_2017</w:t>
      </w:r>
    </w:p>
    <w:p>
      <w:r>
        <w:t>FR: TF 2C 872/2017 du 27 octobre 2017</w:t>
      </w:r>
    </w:p>
    <w:p>
      <w:r>
        <w:t>IT: TF 2C 872/2017 del 27 ottobre 2017</w:t>
      </w:r>
    </w:p>
    <w:p>
      <w:pPr>
        <w:pStyle w:val="Heading2"/>
      </w:pPr>
      <w:r>
        <w:t>Regeste</w:t>
      </w:r>
    </w:p>
    <w:p>
      <w:r>
        <w:t>Appalti pubblici | Diritto fondamentale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2C_872/2017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ai patrocinatori delle parti, al Comune di X.________, all'Ufficio dei lavori sussidiati e degli appalti del Dipartimento del territorio e al Tribunale amministrativo del Cantone Ticino. Losanna, 27 ottobre 2017 In nome della II Corte di diritto pubblico del Tribunale federale svizzero Il Presidente: Seiler 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