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2C_835/2020 vom 2. November 2021</w:t>
      </w:r>
    </w:p>
    <w:p>
      <w:r>
        <w:t>Bundesgericht, 2021-11-02, DE</w:t>
      </w:r>
    </w:p>
    <w:p>
      <w:r>
        <w:rPr>
          <w:b/>
        </w:rPr>
        <w:t xml:space="preserve">Quelle: </w:t>
      </w:r>
      <w:r>
        <w:t>https://mcp.opencaselaw.ch/entscheid/bger_2C_835_2020</w:t>
      </w:r>
    </w:p>
    <w:p>
      <w:r>
        <w:t>FR: TF 2C_835/2020 du 2 novembre 2021</w:t>
      </w:r>
    </w:p>
    <w:p>
      <w:r>
        <w:t>IT: TF 2C_835/2020 del 2 novembre 2021</w:t>
      </w:r>
    </w:p>
    <w:p>
      <w:pPr>
        <w:pStyle w:val="Heading2"/>
      </w:pPr>
      <w:r>
        <w:t>Erwägungen</w:t>
      </w:r>
    </w:p>
    <w:p>
      <w:r>
        <w:rPr>
          <w:b/>
        </w:rPr>
        <w:t>E. 1</w:t>
      </w:r>
    </w:p>
    <w:p>
      <w:r>
        <w:t>Beim angefochtenen Urteil handelt es sich um einen verfahrensabschliessenden Entscheid des Bundesverwaltungsgerichts in einer Angelegenheit des öffentlichen Rechts, der beim Bundesgericht mit Beschwerde in öffentlich-rechtlichen Angelegenheiten angefochten werden kann ( Art. 82 lit. a, Art. 86 Abs. 1 lit. a, Art. 90 BGG ). Die Ausnahme von Art. 83 lit. l BGG greift nicht, zumal vorliegend nicht die "technische" Frage der Tarifierung im Vordergrund steht (vgl. Urteil 2C_436/2015 vom 22. Juli 2016 E. 1.2.2, nicht publ. in: BGE 142 II 433 ), sondern vielmehr die Frage, ob die Beschwerdeführerin die oben (vgl. Bst. A.d hiervor) erwähnte Verwendungsverpflichtung eingehalten hat (vgl. für einen ähnlich liegenden Fall Urteil 2C_130/2021 vom 27. September 2021 E. 1). Auf die form- und fristgerecht ( Art. 42, Art. 100 Abs. 1 BGG ) eingereichte Beschwerde der hierzu legitimierten Beschwerdeführerin ( Art. 89 Abs. 1 BGG ) ist einzutreten.</w:t>
      </w:r>
    </w:p>
    <w:p>
      <w:r>
        <w:rPr>
          <w:b/>
        </w:rPr>
        <w:t>E. 2.1</w:t>
      </w:r>
    </w:p>
    <w:p>
      <w:r>
        <w:t>Mit der Beschwerde in öffentlich-rechtlichen Angelegenheiten kann u.a. die Verletzung von Bundesrecht gerügt werden ( Art. 95 lit. a BGG ).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Unter Berücksichtigung der allgemeinen Begründungspflicht der Parteien ( Art. 42 BGG ) prüft das Bundesgericht jedoch nur die vorgebrachten Rügen, sofern rechtliche Mängel nicht geradezu ins Auge springen ( BGE 144 V 3488 E. 2; 133 II 249 E. 1.4.1).</w:t>
      </w:r>
    </w:p>
    <w:p>
      <w:r>
        <w:rPr>
          <w:b/>
        </w:rPr>
        <w:t>E. 2.2</w:t>
      </w:r>
    </w:p>
    <w:p>
      <w:r>
        <w:t>Das Bundesgericht legt seinem Urteil den von der Vorinstanz festgestellten Sachverhalt zugrunde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 Eine entsprechende Rüge ist von den Parteien hinreichend zu substanziieren ( Art. 106 Abs. 2 BGG ).</w:t>
      </w:r>
    </w:p>
    <w:p>
      <w:r>
        <w:rPr>
          <w:b/>
        </w:rPr>
        <w:t>E. 3.1</w:t>
      </w:r>
    </w:p>
    <w:p>
      <w:r>
        <w:t>Waren, die ins Zollgebiet verbracht werden, sind grundsätzlich zollpflichtig und müssen nach dem Zollgesetz vom 18. März 2005 (ZG; SR 631.0) sowie nach dem Zolltarifgesetz vom 9. Oktober 1986 (ZTG; SR 632.10) veranlagt werden ( Art. 7 ZG ). Eingeführte Waren, die gemäss Art. 7 ZG zollpflichtig sind, unterliegen weiter grundsätzlich der Einfuhrsteuer (Art. 50 ff. des Mehrwertsteuergesetzes vom 12. Juni 2009 [MWSTG; SR 641.20]). Vorbehalten bleiben Abweichungen wie Zollbefreiungen und -erleichterungen sowie Steuerbefreiungen, die sich aus Staatsverträgen oder besonderen Bestimmungen von Gesetzen oder Verordnungen ergeben ( Art. 1 Abs. 2 ZTG ; Art. 53 MWSTG ). Art. 14 ZG sieht in diesem Sinne vor, dass für bestimmte Verwendungen von Waren Zollerleichterungen gewährt werden können; demnach werden tiefere Zollansätze angewendet, wenn das ZTG eine solche Erleichterung vorsieht ( Art. 14 Abs. 1 lit. a ZG ) oder das Eidgenössische Finanzdepartement die im ZTG festgesetzten Zollansätze herabgesetzt hat ( Art. 14 Abs. 1 lit. b und Abs. 2 ZG ).</w:t>
      </w:r>
    </w:p>
    <w:p>
      <w:r>
        <w:rPr>
          <w:b/>
        </w:rPr>
        <w:t>E. 3.2</w:t>
      </w:r>
    </w:p>
    <w:p>
      <w:r>
        <w:t>Waren, die für einen bestimmten Zweck zu einem reduzierten Zollansatz veranlagt wurden, müssen von der Person, welche die Verwendungsverpflichtung hinterlegt hat, grundsätzlich zum darin genannten Zweck verwendet werden (Art. 53 Abs. 1 lit. a der Zollverordnung vom 1. November 2006 [ZV; SR 631.01]). Daneben können die Waren auch unverändert einem Dritten zur Verwendung gemäss der Verwendungsverpflichtung weitergegeben werden; erforderlich ist diesfalls, dass die Person, die die Waren weitergibt, den Dritten über deren Verwendung in Kenntnis setzt ( Art. 53 Abs. 2 ZV ). Dies geschieht, indem in den Verkaufs- und Lieferdokumenten der Verwendungsvorbehalt nach Anhang 2 der Verordnung des Finanzdepartements vom 4. April 2007 über Zollerleichterungen für Waren je nach Verwendungszweck (Zollerleichterungsverordnung, ZEV; SR 631.012) angebracht wird.</w:t>
      </w:r>
    </w:p>
    <w:p>
      <w:r>
        <w:rPr>
          <w:b/>
        </w:rPr>
        <w:t>E. 3.3</w:t>
      </w:r>
    </w:p>
    <w:p>
      <w:r>
        <w:t>Wer veranlagte Waren nachträglich zu Zwecken verwenden oder abgeben will, die höheren Zollabgaben unterliegen, muss vorgängig eine neue Zollanmeldung einreichen und die Differenz nachentrichten ( Art. 14 Abs. 4 ZG ). Näher geregelt ist das Nachentrichtungsverfahren in der ZEV (vgl. auch die entsprechende Delegationsnorm in Art. 54 ZV ). Als unverändert gelten nach Art. 2 lit. b ZEV zollbegünstigte Waren, die nicht bearbeitet oder verarbeitet wurden; unveränderten Waren gleichgestellt sind Waren, die so bearbeitet oder verarbeitet wurden, dass eine andere Verwendung als die veranlagte noch nicht ausgeschlossen ist. Solche Waren können nach Art. 53 Abs. 2 ZV weitergegeben werden, ohne dass hierfür eine neue Zollanmeldung vorgenommen müsste bzw. Zoll- und Einfuhrsteuerabgaben nachzuentrichten wären (vgl. E. 3.2 hiervor). Werden Waren hingegen so bearbeitet oder verarbeitet, dass die ursprünglich veranlagte Verwendung ausgeschlossen ist, ist vor deren Weitergabe nach dem oben Ausgeführten - jedenfalls unter der Prämisse, dass aus dem neuen Verwendungszweck ein höherer Abgabebetrag resultiert - in jedem Fall die Einreichung einer neuen Zollanmeldung und die Nachentrichtung der zusätzlich geschuldeten Zoll- und Einfuhrsteuerabgaben erforderlich ( Art. 14 Abs. 4 ZG ; vgl. Urteil 2C_130/2021 vom 27. September 2021 E. 3.5).</w:t>
      </w:r>
    </w:p>
    <w:p>
      <w:r>
        <w:rPr>
          <w:b/>
        </w:rPr>
        <w:t>E. 3.4</w:t>
      </w:r>
    </w:p>
    <w:p>
      <w:r>
        <w:t>Nach Art. 12 Abs. 1 lit. a des Bundesgesetzes über das Verwaltungsstrafrecht vom 22. März 1974 (VStrR; SR 313.0) ist eine Abgabe, die infolge einer Widerhandlung gegen die Verwaltungsgesetzgebung des Bundes zu Unrecht nicht erhoben worden ist, nachzuentrichten. Nach Art. 12 Abs. 2 VStrR ist u.a. leistungspflichtig, wer in den Genuss des unrechtmässigen Vorteils gelangt ist.</w:t>
      </w:r>
    </w:p>
    <w:p>
      <w:r>
        <w:rPr>
          <w:b/>
        </w:rPr>
        <w:t>E. 4.1</w:t>
      </w:r>
    </w:p>
    <w:p>
      <w:r>
        <w:t>Nach den unbestrittenen Feststellungen der Vorinstanz (vgl. E. 3.1 und E. 3.5.3 des angefochtenen Urteils) produziert die Beschwerdeführerin Mittelmeerspezialitäten bzw. Antipasti-Produkte (z.B. Oliven, Artischocken, Käse). Die Antipasti sind in Marinaden und Gewürzsaucen eingelegt, die von der Beschwerdeführerin selbst zubereitet werden. Zur Herstellung dieser Marinaden und Gewürzsaucen verwendete die Beschwerdeführerin im hier interessierenden Zeitraum Rapsöl, das zuvor von der D.________ AG unter Benützung der Verwendungsverpflichtung "zur industriellen Herstellung von Produkten der Tarifnummer 2103.9000" zu reduzierten Zolltarifen in die Schweiz eingeführt worden war.</w:t>
      </w:r>
    </w:p>
    <w:p>
      <w:r>
        <w:rPr>
          <w:b/>
        </w:rPr>
        <w:t>E. 4.2</w:t>
      </w:r>
    </w:p>
    <w:p>
      <w:r>
        <w:t>Der Produktionsprozess der Beschwerdeführerin ist gemäss den unbestrittenen Feststellungen der Vorinstanz so ausgestaltet, dass zunächst in einem Behälter eine hochkonzentrierte, produktspezifische Marinade aus Öl, Kräutern, Essig und Gewürzen hergestellt wird ("Produktionsschritt 1"; von der Beschwerdeführerin als "Manufaktur-Stufe" bezeichnet). Sodann werden die Antipasti-Produkte in Verkaufsbehältern in diese Marinade eingelegt ("Produktionsschritt 2"). Schliesslich werden die Verkaufsbehälter (maschinell) unter anderem mit Rapsöl aufgefüllt ("Produktionsschritt 3"; vgl. E. 3.3.4 des angefochtenen Urteils). Während des erstinstanzlichen Verfahrens erkannte die Eidgenössische Zollverwaltung, dass mit der Verwendung des Rapsöls für "Produktionsschritt 1" die Verwendungsverpflichtung "zur industriellen Herstellung von Produkten der Tarifnummer 2103.9000" eingehalten worden sei (vgl. Bst. C.b und D sowie E. 3.1 des angefochtenen Urteils). Für jenen Teil des Rapsöls, der zum "Auffüllen" der Verkaufsverpackungen nach Einlegen der Antipasti ("Produktionsschritt 3") verwendet worden ist, verneinte sie die Einhaltung der Verwendungsverpflichtung hingegen.</w:t>
      </w:r>
    </w:p>
    <w:p>
      <w:r>
        <w:t>Das Bundesverwaltungsgericht bestätigte diese Sichtweise und kam zum Schluss, dass aufgrund der Nichteinhaltung der streitbetroffenen Verwendungsverpflichtung in "Produktionsschritt 3" eine Widerhandlung gegen die Verwaltungsgesetzgebung des Bundes vorliege (vgl. zusammenfassend E. 3.3.5 des angefochtenen Urteils); zudem erwog es, dass die Beschwerdeführerin auch subjektiv nachleistungspflichtig sei (vgl. zusammenfassend E. 3.5.3 des angefochtenen Urteils).</w:t>
      </w:r>
    </w:p>
    <w:p>
      <w:r>
        <w:rPr>
          <w:b/>
        </w:rPr>
        <w:t>E. 4.3</w:t>
      </w:r>
    </w:p>
    <w:p>
      <w:r>
        <w:t>Die Erwägungen der Vorinstanz zur Frage der subjektiven Nachleistungspflicht ( Art. 12 Abs. 2 VStrR ; E. 3.5.1-3.5.3 des angefochtenen Urteils) werden von der Beschwerdeführerin vorliegend nicht beanstandet. Zu prüfen ist daher unter dem Gesichtspunkt von Art. 12 VStrR vorliegend einzig, ob eine Widerhandlung gegen die Zollgesetzgebung des Bundes vorliegt ( Art. 12 Abs. 1 VStrR ). Strittig ist in diesem Zusammenhang namentlich, ob zutrifft, dass die Beschwerdeführerin die Verwendungsverpflichtung "zur industriellen Herstellung von Produkten der Tarifnummer 2103.9000" mit der Verwendung des eingeführten Rapsöls zum Auffüllen der Antipastibehälter ("Produktionsschritt 3") nicht eingehalten hat.</w:t>
      </w:r>
    </w:p>
    <w:p>
      <w:r>
        <w:rPr>
          <w:b/>
        </w:rPr>
        <w:t>E. 4.3.1</w:t>
      </w:r>
    </w:p>
    <w:p>
      <w:r>
        <w:t>Die Vorinstanz erwog diesbezüglich zusammengefasst, dass sich das von der Beschwerdeführerin in "Produktionsschritt 3" beigefügte Rapsöl nicht mehr von den eingelegten Antipasti trennen lasse; durch die Zugabe des Rapsöls sei ein Gesamtprodukt ("Antipasti, eingelegt in einer verdünnten Gewürzsauce") entstanden, das der Zolltarifnummer 2001 ("Gemüse, Früchte und andere geniessbare Pflanzenteile, mit Essig oder Essigsäure zubereitet oder haltbar gemacht") zuzuordnen sei. Bei der Gewürzsauce, die durch die Beigabe des Rapsöls zu der in "Produktionsschritt 1" hergestellten Marinade entstanden sei, handle es sich mithin nicht mehr einfach um eine Flüssigkeit, Emulsion oder Suspension bzw. um eine Gewürzsauce als selbständiges Produkt. Die Zugabe des Rapsöls in "Schritt 3" des Produktionsprozesses der Beschwerdeführerin habe damit nicht der behaupteten industriellen Herstellung einer Gewürzsauce gedient; die Verwendungsverpflichtung "zur industriellen Herstellung von Produktnummer 2103.9000" sei somit nicht eingehalten worden (vgl. E. 3.3.4 des angefochtenen Entscheids).</w:t>
      </w:r>
    </w:p>
    <w:p>
      <w:r>
        <w:rPr>
          <w:b/>
        </w:rPr>
        <w:t>E. 4.3.2</w:t>
      </w:r>
    </w:p>
    <w:p>
      <w:r>
        <w:t>Die Beschwerdeführerin hält der Würdigung der Vorinstanz im Wesentlichen entgegen, es sei widersprüchlich, die Einhaltung der oben erwähnten Verwendungsverpflichtung für das in "Schritt 1" des Produktionsverfahrens verwendete Rapsöl zu bejahen, nicht hingegen für das in "Produktionsschritt 3" verwendete Rapsöl. Das von der Vorinstanz herangezogene Argument der fehlenden Trennbarkeit gelte ebenso für jenen Teil des Öls, der zur Herstellung der konzentrierten Gewürzsauce gedient habe ("Produktionsschritt 1"), in welche sodann die getrockneten Gemüse bzw. Früchte eingelegt worden seien. Unzutreffend sei auch, erst mit Blick auf das am Ende zugegebene Rapsöl ("Produktionsschritt 3") von einem Gesamtprodukt zu sprechen. Unabhängig von der Abfolge der Produktionsschritte habe ihr Vorgehen von allem Anfang an dazu gedient, eine geniessbare Gewürzsauce für ihre Antipasti herzustellen; dies sei bei der konzentrierten Marinade nach "Produktionsschritt 1" noch nicht der Fall gewesen. Es sei auch widersprüchlich, "Produktionsschritt 1" als Herstellung einer unter die Zolltarifnummer 2103.9000 fallenden Gewürzsauce anzuerkennen, nicht aber "Produktionsschritt 3", nur weil sich in der Sauce zu diesem Zeitpunkt schon eingelegte Antipasti befunden hätten. Der Zeitpunkt der Ölzugabe könne und dürfe nicht relevant sein für die Verneinung der Eigenschaft als Gewürzsauce bzw. die Einhaltung der Verwendungsverpflichtung, zumal die verschiedenen Produktionsschritte im Falle der Beschwerdeführerin aus betriebswirtschaftlichen bzw. hygienischen Gründen nicht vereinigt bzw. anders angeordnet werden könnten. Hinzu komme schliesslich, dass nur die getrennten Produktionsschritte es ermöglichten, von einem "industriellen" Verfahren im Sinne der streitbetroffenen Verwendungsverpflichtung zu sprechen; die Zugabe des Rapsöls vor Einlage des getrockneten Gemüses bzw. der getrockneten Früchte sei nur in einem - nicht rentierenden - manuellen Verfahren möglich.</w:t>
      </w:r>
    </w:p>
    <w:p>
      <w:r>
        <w:rPr>
          <w:b/>
        </w:rPr>
        <w:t>E. 4.3.3</w:t>
      </w:r>
    </w:p>
    <w:p>
      <w:r>
        <w:t>Ob - wie von der Beschwerdeführerin geltend gemacht - ein Widerspruch darin besteht, "Produktionsschritt 1" und "Produktionsschritt 3" unter dem Gesichtspunkt der Einhaltung der Verwendungsverpflichtung unterschiedlich zu beurteilen, kann offen bleiben. Dass die Eidgenössische Zollverwaltung die Einhaltung der Verwendungsverpflichtung mit Blick auf "Produktionsschritt 1" bejaht hat (vgl. E. 4.2 hiervor), zeitigt mit Blick auf die Beurteilung von "Produktionsschritt 3" keine Bindungswirkung. Streitgegenstand bildet damit einzig die Frage, ob das von der Beschwerdeführerin in "Produktionsschritt 3" beigegebene Öl dem Verwendungsvorbehalt entsprechend verwendet worden ist. Wie die Vorinstanz diesbezüglich festgestellt hat und unbeanstandet geblieben ist, lässt sich die in "Produktionsschritt 3" durch Auffüllen mit Rapsöl hergestellte Gewürzsauce nicht mehr von den darin eingelegten Antipasti trennen; in diesem Sinne liegt - wie die Vorinstanz zutreffend erkannt hat - ein Gesamtprodukt vor. Mit Blick auf die Einhaltung der Verwendungsverpflichtung zu prüfen ist, welcher Zolltarifnummer dieses Gesamtprodukt zuzuordnen ist. In Betracht kommt - wie die Vorinstanz zutreffend erkannt hat - entweder eine Einordnung unter Zolltarifnummer 2001 ("Gemüse, Früchte oder andere geniessbare Pflanzenteile, mit Essig oder Essigsäure zubereitet oder konserviert") oder eine solche unter Zolltarifnummer 2103 ("Zubereitungen zur Herstellung von Gewürzsaucen und zubereitete Gewürzsaucen; zusammengesetzte Würzmittel; Senfmehl, auch zubereitet und Senf"). Aus den Erläuterungen zum Zolltarif geht hervor, dass für die Abgrenzung von Zolltarifnummer 2001 und 2103 massgeblich darauf abzustellen ist, ob die Zubereitung zum separaten Genuss bestimmt ist (Zolltarifnummer 2001), oder aber als Sauce verwendet wird, d.h. als Beilage zu gewissen Nahrungsmitteln oder beim Zubereiten von bestimmten Gerichten (Zolltarifnummer 2103) (vgl. Erläuterungen der OZD zum Kapitel 20 bzw. 21 des Zolltarifs; ausführlich dazu E. 2.1.5.2 und E. 2.1.5.5 des angefochtenen Urteils). Dieses Unterscheidungskriterium erscheint zielführend und wird vorliegend auch von keiner Seite in Frage gestellt. Ebenso unbestritten ist im Prinzip, dass die von der Beschwerdeführerin hergestellten Antipasti als Gesamtprodukt der Zolltarifnummer 2001.9098 zuzuordnen sind. So führt auch die Beschwerdeführerin aus, dass im Ausland hergestellte Antipasti unter die Zolltarifnummer 2001.9098 fallen würden (vgl. Rz. 40 der Beschwerde).</w:t>
      </w:r>
    </w:p>
    <w:p>
      <w:r>
        <w:rPr>
          <w:b/>
        </w:rPr>
        <w:t>E. 4.4</w:t>
      </w:r>
    </w:p>
    <w:p>
      <w:r>
        <w:t>Damit ergibt sich, dass die Beschwerdeführerin mit der Verwendung des eingeführten Rapsöls zur Herstellung von "Antipasti, eingelegt in einer verdünnten Gewürzsauce" für "Produktionsschritt 3" den durch die hier interessierende Verwendungsverpflichtung vorgesehenen Verwendungszweck nicht eingehalten hat. Sie wäre deshalb gehalten gewesen, eine neue Zollanmeldung vorzunehmen und die zusätzlichen Abgaben nachzuentrichten ( Art. 14 Abs. 4 ZG ). In der entsprechenden Unterlassung liegt - wie die Vorinstanz zutreffend erkannt hat - eine Widerhandlung gegen die Verwaltungsgesetzgebung des Bundes ( Art. 118 ZG ), die dazu geführt hat, dass Zollabgaben und Einfuhrsteuern nicht erhoben worden sind ( Art. 12 Abs. 1 lit. a VStrR ) (vgl. auch Urteil 2C_130/2021 vom 27. September 2021 E. 4.3.3.6). Die Beschwerde erweist sich damit insoweit als unbegründet.</w:t>
      </w:r>
    </w:p>
    <w:p>
      <w:r>
        <w:rPr>
          <w:b/>
        </w:rPr>
        <w:t>E. 5</w:t>
      </w:r>
    </w:p>
    <w:p>
      <w:r>
        <w:t>Die Beschwerdeführerin macht weiter geltend, sie habe aufgrund des Verhaltens der Eidgenössischen Zollverwaltung darauf vertrauen dürfen, dass ihre Verwendung des eingeführten Rapsöls der Verwendungsverpflichtung entspreche ( Art. 5 Abs. 3 und Art. 9 BV ; vgl. dazu E. 5.1 hiernach).</w:t>
      </w:r>
    </w:p>
    <w:p>
      <w:r>
        <w:rPr>
          <w:b/>
        </w:rPr>
        <w:t>E. 5.1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(vgl. BGE 146 I 105 E. 5.1.1, m.w.H.).</w:t>
      </w:r>
    </w:p>
    <w:p>
      <w:r>
        <w:rPr>
          <w:b/>
        </w:rPr>
        <w:t>E. 5.2</w:t>
      </w:r>
    </w:p>
    <w:p>
      <w:r>
        <w:t>Die Vorinstanz erwog, eine Verwendungsverpflichtung begründe einzig die allgemein gültige Verpflichtung, zollbegünstigt eingeführte Ware nur zum vorgegebenen Zweck zu verwenden. Die Eidgenössische Zollverwaltung könne vom Begünstigten jederzeit den Nachweis der zweckkonformen Verwendung verlangen. Die Eidgenössische Zollverwaltung habe aufgrund der Angaben und Muster der Rechtsvorgängerin der Beschwerdeführerin lediglich eine Verwendungsverpflichtung genehmigt (vgl. Bst. A.d hiervor), nicht jedoch ein konkretes Herstellungsverfahren. Bewilligt worden sei mithin einzig die zollbegünstigte Einfuhr von Öl zur Herstellung einer "Grundsauce". Dass die Eidgenössische Zollverwaltung anlässlich einer Kontrolle im Jahr 2010 nichts beanstandet habe und die Verwendungsverpflichtung erneut ausgestellt worden sei, begründe mithin kein berechtigtes Vertrauen. Dies gelte selbst unter der Annahme, dass die Eidgenössische Zollverwaltung spätestens ab diesem Zeitpunkt habe wissen müssen, dass die Beschwerdeführerin Antipasti herstelle, zumal sich die Nachforderungsverfügung der Eidgenössischen Zollverwaltung lediglich auf die Jahre 2014 bis 2018 beziehe. Weil auch nicht erstellt sei, dass die Eidgenössische Zollverwaltung eine über den Inhalt der Verwendungsverpflichtung hinaus geltende ausdrückliche Zusicherung oder Auskunft erteilt habe, fehle es an einer Vertrauensgrundlage und bestehe kein Anspruch auf Vertrauensschutz (vgl. E. 3.6.3 des angefochtenen Urteils).</w:t>
      </w:r>
    </w:p>
    <w:p>
      <w:r>
        <w:rPr>
          <w:b/>
        </w:rPr>
        <w:t>E. 5.3</w:t>
      </w:r>
    </w:p>
    <w:p>
      <w:r>
        <w:t>Was die Beschwerdeführerin gegen diese Würdigung vorträgt, überzeugt nicht: Die Erwägungen der Vorinstanz zur rechtlichen Tragweite einer Verwendungsverpflichtung sind nicht zu beanstanden (vgl. Art. 2 lit. c und Art. 7 ZEV ). Aus den Unterlagen zur Gesuchsprüfung aus dem Jahr 1999 (vgl. Bst. A.d hiervor) geht nicht hervor, dass der Beschwerdeführerin jemals ein konkretes Herstellungsverfahren bewilligt worden wäre; die Beschwerdeführerin stellt die vorinstanzliche Feststellung, dass dies auch später nie der Fall gewesen ist, nicht substanziiert in Frage (vgl. zu den Rügeanforderungen E. 2.2 hiervor).</w:t>
      </w:r>
    </w:p>
    <w:p>
      <w:r>
        <w:rPr>
          <w:b/>
        </w:rPr>
        <w:t>E. 5.4</w:t>
      </w:r>
    </w:p>
    <w:p>
      <w:r>
        <w:t>Die Vorinstanz hat das Bestehen einer Vertrauensgrundlage nach dem Gesagten zu Recht verneint. Eine Verletzung von Art. 5 Abs. 3 und Art. 9 BV ist nicht ersichtlich. Die Beschwerde erweist sich auch insoweit als unbegründet.</w:t>
      </w:r>
    </w:p>
    <w:p>
      <w:r>
        <w:rPr>
          <w:b/>
        </w:rPr>
        <w:t>E. 6</w:t>
      </w:r>
    </w:p>
    <w:p>
      <w:r>
        <w:t>Offensichtlich ohne Grundlage ist die Beschwerde schliesslich insoweit, als eine Verletzung des Verhältnismässigkeitsgrundsatzes ( Art. 5 Abs. 2 BV ) bzw. der Wirtschaftsfreiheit ( Art. 27 BV ) gerügt wird. Inwiefern der Anwendungsbereich der Wirtschaftsfreiheit dadurch eröffnet sein könnte, dass ausländische Hersteller von Antipasti ihre fertigen Produkte unter der Zolltarifnummer 2001.9098 aus der EFTA zollfrei in die Schweiz importieren können, ist nicht ersichtlich; die Festsetzung des Zolltarifs ist im Wesentlichen von handelspolitischen Erwägungen abhängig, die das Bundesgericht vorliegend nicht zu überprüfen hat. Im Übrigen steht es der Beschwerdeführerin frei, bei der Eidgenössischen Zollverwaltung um die Herabsetzung der Zollansätze für die Einfuhr von Rapsöl zur Herstellung von Antipasti zu ersuchen ( Art. 5 ZEV ), sofern die wertmässige Zollbelastung des ins Inland verbrachten Rapsöls gemessen am Fertigfabrikat tatsächlich - wie in der Beschwerde behauptet - unverhältnismässig hoch sein sollte (vgl. Art. 50 lit. b ZV ). In Bezug auf die Frage der Verhältnismässigkeit ist auf die zutreffende Erwägung der Vorinstanz zu verweisen, wonach der Eidgenössischen Zollverwaltung bei der Beurteilung der Frage, welche Rechtsfolge einzutreten hat, wenn keine rechtmässige Zollanmeldung zum ermässigten Satz erfolgt, kein Ermessen zusteht (vgl. E. 3.7.2 des angefochtenen Urteils).</w:t>
      </w:r>
    </w:p>
    <w:p>
      <w:r>
        <w:rPr>
          <w:b/>
        </w:rPr>
        <w:t>E. 7</w:t>
      </w:r>
    </w:p>
    <w:p>
      <w:r>
        <w:t>Die Beschwerde erweist sich damit nach dem Gesagten unter allen Gesichtspunkten als unbegründet und ist abzuweisen. Bei diesem Verfahrensausgang sind die Kosten des bundesgerichtlichen Verfahrens der Beschwerdeführerin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