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798/2018 vom 17. September 2018</w:t>
      </w:r>
    </w:p>
    <w:p>
      <w:r>
        <w:t>Bundesgericht, 2018-09-17, FR</w:t>
      </w:r>
    </w:p>
    <w:p>
      <w:r>
        <w:rPr>
          <w:b/>
        </w:rPr>
        <w:t xml:space="preserve">Quelle: </w:t>
      </w:r>
      <w:r>
        <w:t>https://mcp.opencaselaw.ch/entscheid/bger_2C_798_2018</w:t>
      </w:r>
    </w:p>
    <w:p>
      <w:r>
        <w:t>FR: TF 2C 798/2018 du 17 septembre 2018</w:t>
      </w:r>
    </w:p>
    <w:p>
      <w:r>
        <w:t>IT: TF 2C 798/2018 del 17 settembre 2018</w:t>
      </w:r>
    </w:p>
    <w:p>
      <w:pPr>
        <w:pStyle w:val="Heading2"/>
      </w:pPr>
      <w:r>
        <w:t>Regeste</w:t>
      </w:r>
    </w:p>
    <w:p>
      <w:r>
        <w:t>Autorisation de séjour | Droit de cité et droit des étrangers</w:t>
      </w:r>
    </w:p>
    <w:p>
      <w:pPr>
        <w:pStyle w:val="Heading2"/>
      </w:pPr>
      <w:r>
        <w:t>Erwägungen</w:t>
      </w:r>
    </w:p>
    <w:p>
      <w:r>
        <w:rPr>
          <w:b/>
        </w:rPr>
        <w:t>E. 1</w:t>
      </w:r>
    </w:p>
    <w:p>
      <w:r>
        <w:t>Par arrêt du 24 juillet 2018, la Chambre administrative de la Cour de justice de la République et canton de Genève (ci-après: la Cour de justice) a rejeté le recours que X.________, ressortissant sénégalais né en 1973, a déposé contre le jugement du Tribunal administratif de première instance de la République et canton de Genève du 12 juillet 2017 confirmant le refus prononcé le 3 novembre 2016 par l'Office cantonal de la population et des migrations de la République et canton de Genève (ci-après: l'Office cantonal) de délivrer une autorisation de séjour pour cas de rigueur.</w:t>
      </w:r>
    </w:p>
    <w:p>
      <w:r>
        <w:rPr>
          <w:b/>
        </w:rPr>
        <w:t>E. 2</w:t>
      </w:r>
    </w:p>
    <w:p>
      <w:r>
        <w:t>Par acte du 12 septembre 2018, posté le 13 septembre 2018, X.________ demande au Tribunal fédéral, outre l'assistance judiciaire, d'annuler l'arrêt de la Cour de justice du 24 juillet 2018 et de lui délivrer une autorisation de séjour sur la base de l'art. 30 al. 1 let. b LEtr (RS 142.20); subsidiairement, il demande le renvoi de la cause à l'Office cantonal pour nouvelle décision.</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l'admission à une activité lucrative (art. 18 ss LEtr) et celles qui concernent les cas individuels d'une extrême gravité de l'art. 30 al. 1 let. b LEtr. Le recourant n'invoque aucun droit à une autorisation. Le présent mémoire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w:t>
      </w:r>
    </w:p>
    <w:p>
      <w:r>
        <w:rPr>
          <w:b/>
        </w:rPr>
        <w:t>E. 4.1</w:t>
      </w:r>
    </w:p>
    <w:p>
      <w:r>
        <w:t>La qualité pour former un recours constitutionnel subsidiaire suppose un intérêt juridique à l'annulation ou à la modification de la décision attaquée ( art. 115 let. b LTF ). Le recourant, qui ne peut se prévaloir d'un droit tiré des art. 18 ss et 30 LEtr au vu de leur formulation potestative ("peut")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6.2 p. 198 s. et les références citées), ce qu'il n'a pas fait.</w:t>
      </w:r>
    </w:p>
    <w:p>
      <w:r>
        <w:rPr>
          <w:b/>
        </w:rPr>
        <w:t>E. 5</w:t>
      </w:r>
    </w:p>
    <w:p>
      <w:r>
        <w:t>Le recours est ainsi manifestement irrecevable ( art. 108 al. 1 let. a et b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