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2C_768/2016 vom 25. März 2020</w:t>
      </w:r>
    </w:p>
    <w:p>
      <w:r>
        <w:t>Bundesgericht, 2020-03-25, IT</w:t>
      </w:r>
    </w:p>
    <w:p>
      <w:r>
        <w:rPr>
          <w:b/>
        </w:rPr>
        <w:t xml:space="preserve">Quelle: </w:t>
      </w:r>
      <w:r>
        <w:t>https://mcp.opencaselaw.ch/entscheid/bger_2C_768_2016</w:t>
      </w:r>
    </w:p>
    <w:p>
      <w:r>
        <w:t>FR: TF 2C_768/2016 du 25 mars 2020</w:t>
      </w:r>
    </w:p>
    <w:p>
      <w:r>
        <w:t>IT: TF 2C_768/2016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La ricorrente chiede di dichiarare totalmente irricevibili le osservazioni presentate il 4 ottobre 2016 dal Consiglio di Stato rispettivamente di estrometterne l'intero capitolo II. Rimprovera al Consiglio di Stato di non esprimervisi sul merito del proprio gravame, contrariamente a quanto disposto dall' art. 102 cpv. 1 LTF rispettivamente di proporre un documento che nella sua quasi totalità contiene delle considerazioni assolutamente inedite a sostegno dell'adozione della tassa ora litigiosa.</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possibilità di esporre tutti i loro argomenti, con la facoltà per la controparte di esprimersi in proposito, ciò che la qui ricorrente ha potuto fare (vedasi gli allegati presentati nell'ambito del secondo scambio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la ricorrente, nella sua qualità di proprietaria di un fondo sul quale, oltre a uno stabilimento che accoglie contenuti industriali e artigianali, sono presenti 110 posteggi per autovetture (i quali vengono locati a sé stante o in combinazione con la locazione delle citate superfici industriali o artigianali), essa fa parte della cerchia dei soggetti giuridici qualificabili quali debitori della controversa tassa di collegamento (art. 35h combinato con l'art. 35b LTPub). Osserva in seguito che l'ammontare dell'onere contributivo (supplementare) a suo carico, generato dall'introduzione della tassa di collegamento contestata, può essere valutato (non trovandosi allo stato attuale della procedura nella condizione di potere procedere ad una quantificazione precisa della somma litigiosa) in una forchetta da fr. 96'250.-- a fr. 115'500.--. Premesse queste considerazioni, non è quindi per nulla inverosimile che la ricorrente venga confrontata con l'applicazione della tassa ora contestata. La sua legittimazione ad agire va pertanto di principio ammessa.</w:t>
      </w:r>
    </w:p>
    <w:p>
      <w:r>
        <w:rPr>
          <w:b/>
        </w:rPr>
        <w:t>E. 1.7.3</w:t>
      </w:r>
    </w:p>
    <w:p>
      <w:r>
        <w:t>Nella propria risposta del 4 ottobre 2016 il Consiglio di Stato domanda di negare alla ricorrente la legittimazione ad impugnare i modificati art. 11 cpv. 1 e art. 30 cpv. 3 e 4 LTPub. Secondo il Governo ticinese, il quale ipotizza che l'interessata è incorsa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t>Da parte sua la ricorrente si limita ad affermare che l'art. 11 cpv. 1 LTPub concerne indiscutibilmente la tassa di collegamento, siccome la precedente versione prevedeva l'obbligo per il Consiglio di Stato di intimare l'offerta di trasporto anche ai soggetti a carico dei quali era previsto il prelievo della (vecchia) tassa di collegamento; nulla allega invece riguardo all'art. 30 cpv. 3 e 4 LTPub. Appare dubbio che una simile argomentazione sia sufficiente (vedasi DTF 142 V 395 consid. 3.1 pag. 397) a dimostrare che essa possa prevalersi perlomeno di un interesse virtuale. La questione non merita tuttavia ulteriori approfondimenti.</w:t>
      </w:r>
    </w:p>
    <w:p>
      <w:r>
        <w:rPr>
          <w:b/>
        </w:rPr>
        <w:t>E. 1.7.4</w:t>
      </w:r>
    </w:p>
    <w:p>
      <w:r>
        <w:t>Come emerge dal Messaggio del 4 novembre 2015, la modifica dell'art. 11 cpv. 1 e dell'art.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la qui ricorrente. Al riguardo le va pertanto negato la legittimazione ad impugnarle e, su questo punto, il ricorso si rivela inammissibile.</w:t>
      </w:r>
    </w:p>
    <w:p>
      <w:r>
        <w:rPr>
          <w:b/>
        </w:rPr>
        <w:t>E. 2.1</w:t>
      </w:r>
    </w:p>
    <w:p>
      <w:r>
        <w:t>Dopo una premessa sull'iter legislativo e sulla propria situazione, la ricorrente si diffonde sulla qualifica giuridica del tributo litigioso, approccio secondo lei indispensabile per potere determinare prima le condizioni che detto tributo deve soddisfare e poi verificare che siano effettivamente realizzate. Sostenendo che la tassa di collegamento litigiosa è stata concepita quale tributo per la copertura dei bisogni finanziari dello Stato, senza che le persone astrette all'obbligo contributivo ne traggano alcun beneficio concreto individuale o ricevano una controprestazione, la ricorrente, dopo avere diffusamente spiegato perché non vanno evidenziate le caratteristiche (contrariamente alla prima versione dell'art. 35 LTPub adottata nel 1994) di un tributo causale (ricorso pag. 25 e 26) né di una tassa di orientamento (</w:t>
      </w:r>
    </w:p>
    <w:p>
      <w:r>
        <w:t>"Lenkungsabgabe" ; ricorso pag. 27) illustra perché non si è nemmeno in presenza di un'imposta orientativa (</w:t>
      </w:r>
    </w:p>
    <w:p>
      <w:r>
        <w:t>"Lenkungssteuer" ; ricorso pag. 27 segg.). Al riguardo rileva che i soggetti astretti al pagamento del contributo (i proprietari dei fondi sui quali sono situati 50 o più posteggi) non sono quelli di cui lo Stato vuole modificare il comportamento (ossia gli utenti dei posteggi) e che manca lo scopo orientativo (non essendovi alcun obbligo di ribaltare la tassa sugli utenti dei posteggi). Osserva poi che una simile imposta presuppone che il soggetto costretto al suo pagamento abbia effettivamente la possibilità di scegliere tra un comportamento conforme allo scopo e agli obiettivi della legge (utilizzo dei trasporti pubblici) o no (utilizzazione dell'automobile privata), facoltà che non sussiste in concreto. In effetti, per la stragrande maggioranza della popolazione, i mezzi di trasporto pubblico, data la scarsa qualità (ad eccezione delle città di Lugano, Locarno e Bellinzona), non costituiscono un'alternativa praticabile per il percorso da casa (perlopiù in aree collinari) al lavoro (le attività economiche essendo concentrate nel fondovalle) e ritorno. Situazione che, come confermato da diversi studi, non dovrebbe cambiare nemmeno con la realizzazione di tutti i potenziamenti già pianificati sino al 2030. La stessa riflessione andrebbe fatta nei confronti dei pendolari, essendo determinante l'offerta di trasporto pubblico esistente dove inizia il viaggio, non a destinazione. Essa contesta in seguito che il tributo in esame possa essere qualificato di imposta di attribuzione dei costi (ricorso pag. 30 segg.) non essendo date a suo avviso le esigenze minime poste dalla prassi per ammetterne il prelievo (impossibilità di imputare le spese da coprire direttamente alle persone astrette al pagamento nonché di quantificarne precisamente l'ammontare; ricorso pag. 32 segg.).</w:t>
      </w:r>
    </w:p>
    <w:p>
      <w:r>
        <w:rPr>
          <w:b/>
        </w:rPr>
        <w:t>E. 2.2</w:t>
      </w:r>
    </w:p>
    <w:p>
      <w:r>
        <w:t>Esposti brevemente i motivi che hanno portato, tra l'altro, all'adozione della tassa di collegamento, ossia la volontà di conferire,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 il</w:t>
      </w:r>
    </w:p>
    <w:p>
      <w:r>
        <w:t>"carpooling" , ecc.; riduzione dei posteggi privati ed eliminazione di quelli abusivi; riduzione della disponibilità e dell'attrattiva dei posteggi mediante il prelievo della tassa di collegamento)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w:t>
      </w:r>
    </w:p>
    <w:p>
      <w:r>
        <w:t>"impôt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w:t>
      </w:r>
    </w:p>
    <w:p>
      <w:r>
        <w:t>"impôts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w:t>
      </w:r>
    </w:p>
    <w:p>
      <w:r>
        <w:t>"impôt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La ricorrente censura la violazione del principio della legalità. Secondo lei la normativa litigiosa non contiene tutti gli elementi determinanti, difetterebbe segnatamente il campo di applicazione territoriale, che stabilisce direttamente la cerchia dei contribuenti e, di riflesso, le esenzioni, disciplinato non dalla LTPub, bensì dal Regolamento della legge sullo sviluppo territoriale, nel suo Allegato 1. Di avviso opposto è invece il Consiglio di Stato, il quale considera che nella legge (in senso formale) querelata figurano tutti gli elementi richiesti, cioè la cerchia dei contribuenti (art. 35b e 35c LTPub), le esenzioni (art. 35d LTPub) nonché i criteri per determinare l'ammontare minimo e massimo del tributo richiesto per le diverse categorie di posteggi nonché il modo per calcolarlo (art. 35e e 35f LTPub).</w:t>
      </w:r>
    </w:p>
    <w:p>
      <w:r>
        <w:rPr>
          <w:b/>
        </w:rPr>
        <w:t>E. 3.4.3</w:t>
      </w:r>
    </w:p>
    <w:p>
      <w:r>
        <w:t>In ambito tributario il principio della legalità è un diritto costituzionale indipendente ancorato all' art. 127 cpv. 1 Cost. Detta norma - che si applica a tutti i tributi pubblici, siano essi federali, cantonali o comunali - prescrive che il regime fiscale, in particolare la cerchia dei contribuenti, l'imponibile e il suo calcolo, dev'essere, nelle linee essenziali, disciplinato dalla legge medesima. La legge deve avere una densità normativa che permette di rispettare le garanzie di chiarezza e di trasparenza richieste dal diritto costituzionale. Se la legge delega all'organo esecutivo la competenza di stabilire un tributo, la norma di delegazione non può quindi dare carta bianca a quest'autorità, ma deve indicare, almeno a grandi linee, la cerchia dei contribuenti, l'oggetto e la base di calcolo del tributo. Su questo punto la norma di delegazione dev'essere sufficientemente precisa. È infatti importante che l'organo esecutivo non disponga di un margine di manovra eccessivo e che i cittadini possano definire i limiti del tributo che verrà prelevato su questa base ( DTF 143 I 220 consid. 5.1.1 pag. 224; 143 I 227 consid. 4.2 pag. 232 seg.; 136 I 142 consid. 3.1 pag. 144; sentenza 2C_446/2019 del 20 settembre 2019 consid. 2.1.1).</w:t>
      </w:r>
    </w:p>
    <w:p>
      <w:r>
        <w:rPr>
          <w:b/>
        </w:rPr>
        <w:t>E. 3.4.4</w:t>
      </w:r>
    </w:p>
    <w:p>
      <w:r>
        <w:t>Come addotto dal Consiglio di Stato, il rinvio contenuto all'art. 35b cpv. 1 LTPub al Regolamento cantonale posteggi privati, il quale contiene la lista dei Comuni in cui la tassa va prelevata (art. 51 cpv. 3 RLst con rinvio all'Allegato 1), non oltrepassa quanto autorizzato a livello di delega ( DTF 135 I 130 consid. 7.2 e 7.3 pag. 140 seg. e richiami; sentenza 2C_122/2011 del 7 giugno 2012 consid. 2.3 e riferimenti parzialmente pubblicata in: SJ 2013 I 60). La lista in questione è circoscritta ad un quesito sufficientemente definito per apparire ammissibile e viene elaborata, in collaborazione con una commissione consultativa, in base a criteri precisi contenuti nella legge, segnatamente agli art. 42 cpv. 2 e 43 cpv. 1 LST, che prevedono che il campo di applicazione del citato regolamento cantonale posteggi privati è limitato ai Comuni dove vi è un sufficiente livello di servizio di trasporto pubblico (determinato in base alla banca dati cantonale dove una corsa ogni ora e per direzione è considerata un'offerta minima); dove si riscontrano problemi di traffico (saturazione nelle ore di punta stabilita in base al modello cantonale del traffico e raggiunta quando il grado di utilizzo della capacità nelle ore di punta è superiore all'80 %) e dove i valori limite di inquinamento dell'aria e di immissioni foniche sono superati (fissati sulla base dei dati ufficiali dell'Osservatorio ambientale della Svizzera italiana rispettivamente della Sezione della protezione dell'aria dell'acqua e del suolo). Altrimenti detto, il margine di manovra di cui fruisce il Consiglio di Stato è ben delimitato e i limiti del tributo definiti (art. 35e LTPub). La censura, infondata, va pertanto respinta.</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w:t>
      </w:r>
    </w:p>
    <w:p>
      <w:r>
        <w:t>"impôt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censura la violazione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della parità di trattamento tra concorrenti diretti ( art. 27 Cost. ), della garanzia della proprietà privata ( art. 26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la ricorrente adduce in primo luogo che così come è stata concepita, la tassa di collegamento querelata viola in maniera lampante e sotto più aspetti il principio dell'uguaglianza dell'imposizione. In primo luogo contesta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Producendo una cartina, estrapolata dal Commentario esplicativo sull'applicazione del Regolamento cantonale posteggi privati, pubblicato dalla Sezione della mobilità del Dipartimento del territorio del Cantone Ticino (versione 19.05.2015) ove i Comuni interessati sono evidenziati, la ricorrente afferma che, dal profilo fiscale,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nel Comune di Mendrisio sono assoggettati al tributo litigioso i proprietari di fondi situati nei quartieri di Mendrisio, Capolago, Genestrerio, Ligornetto e Rancate, non invece quelli di fondi ubicati nel confinante quartiere di Arzo (ricorso pag. 41 nota n. 5 a piè di pagina). Ora, escludere dei quartieri di un medesimo Comune politico sarebbe oltremodo ingiustificato, ritenuto che per raggiungerli si deve transitare per strade ubicate in zone all'interno delle quali il tributo viene prelevato. Se dunque si contribuisce in egual misura a congestionare la rete viaria, un'esenzione dall'obbligo contributivo non è giustificata.</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rammenta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i valori limite di inquinamento dell'aria e di immissioni foniche sono superati.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l'art.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La ricorrente intravede in seguito una disattenzione del principio della parità di trattamento nel fatto che, in applicazione dell'art. 35b cpv. 2 LTPub, i posti auto al servizio di abitazioni sono esclusi dall'assoggettamento allorché, a suo avviso, generano lo stesso numero di movimenti dei posteggi situati sul luogo di lavoro.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27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la ricorrente adduce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(circa 15'000 posteggi) di finanziare da soli un terzo dei costi di un servizio di base quale è quello del trasporto pubblico, ritenuto che essi non ne traggono alcun vantaggio particolare per rapporto al resto della popolazione, che queste spese non sono loro imputabili come non possono essere a loro ricondotti i problemi di traffico esistenti, i quali sono semmai imputabili all'insieme dei 160'000 pendolari che quotidianamente utilizzano prevalentemente l'automobile per recarsi al lavoro. Allo stesso modo nulla giustificherebbe di escludere dall'assoggettamento i fondi sui quali vi sono meno di 50 posteggi. Afferma in seguito che a trarre in realtà un beneficio o un vantaggio particolare del servizio di trasporto pubblico sono i proprietari che non hanno posteggi rispettivamente quelli che dispongono di un numero limitato di posteggi e che nel contempo si trovano in prossimità di una fermata dei trasporti pubblici, perché detta vicinanza permette loro di accogliere un numero superiore di dipendenti o di attrarre un numero superiore di clienti. Fa valere in seguito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53'550.-- annui di media (fr. 3.50 al giorno x 50 posteggi x 360 giorni - 15 % [art. 35e cpv. 1, 3 e 5 LTPub]) - senza tralasciare che detta soglia non avrebbe alcun legame con le spese del trasporto pubblico che l'imposta querelata si prefigge di finanziare. Infine, la circostanza che la tassa querelata possa essere ribaltata sugli utenti (finali) dei parcheggi, oltremodo dubbia date le difficoltà legate ad un tale trasferimento (modifiche dei contratti per i posteggi in locazione; installazione, quando ciò è attuabile, di un sistema di controllo [barriere e casse automatiche]), non permetterebbe, secondo la ricorrente, di giungere a diversa conclusione, oltre a non mutare nulla per quanto riguarda la non conformità del tributo con i principi costituzionali dell'imposizione fiscale.</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cioè fr. 18 milioni (cfr. risposta del 4 ottobre 2016 pag. 42), grava solo una minoranza di proprietari fondiari, ossia 200 di loro, che possiede solo una parte limitata dei posteggi esistenti che generano traffico, mentre la maggior parte dei proprietari dei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qui ricorrente, dispongono di più di cento posteggi (vedasi pag. 6 del ricorso ove viene articolata la cifra di 110 posteggi) e per i quali l'onere contributivo risulta importante. In effetti, come addotto dalla ricorrente, e non confutato dal Consiglio di Stato, essa dispone di più di 100 posti auto. Non può quindi beneficiare delle riduzioni previste dalla legge e l'importo dovuto varia dai fr. 96'250.-- ai fr. 115'500.-- annui. Senza dimenticare che appare complicato, se non impossibile per essa,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w:t>
      </w:r>
    </w:p>
    <w:p>
      <w:r>
        <w:t>"montant seuil" ) è chiaramente meno equo, dal punto di vista dell'uguaglianza di trattamento dei proprietari interessati, per rispetto al fatto di privilegiare un importo o una quota esente (</w:t>
      </w:r>
    </w:p>
    <w:p>
      <w:r>
        <w:t>"Freibeitrag" ,</w:t>
      </w:r>
    </w:p>
    <w:p>
      <w:r>
        <w:t>"montant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comunque cospicuo (fino a fr. 115'500.--), senza dimenticare che viene prelevata soltanto su una parte minima dei posteggi esistenti in Ticino.</w:t>
      </w:r>
    </w:p>
    <w:p>
      <w:r>
        <w:t>Il fatto poi che la tassa di collegamento possa essere addossata direttamente a chi utilizza i parcheggi (impiegati, clienti,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proprietario del fondo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che mette a disposizione dei propri locatari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danno in affitto i propri stalli veicolari.</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2.2 e 3.5.2),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della ricorrente la data d'entrata in vigore delle modifiche contestate, decisa dal Consiglio di Stato su delega del Gran Consiglio e fissata al 1° agosto 2016, sia per quanto concerne la legge che il nuovo regolamento, è inficiata d'arbitrio,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procedere alle inevitabili modifiche delle aree di parcheggio (richiesta della licenza edilizia e successiva installazione delle barriere, delle casse automatiche e di ulteriori apparecchi di controllo) oppure per disdire eventuali contratti di locazione in essere riguardanti i posteggi o, infine, per definire delle tariffe adeguate e organizzare le modalità del loro prelievo.</w:t>
      </w:r>
    </w:p>
    <w:p>
      <w:r>
        <w:t>La censura non va esaminata, poiché diventata priva d'oggetto. In effetti, con decreto presidenziale del 2 settembre 2016 emanato in una parallela vertenza concernente la medesima fattispecie (causa 2C_664/2016), è stato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La ricorrente ha quindi beneficiato di tutto il tempo necessario per prepararsi adeguatamente all' (eventuale) entrata in vigore della legislazione contestata.</w:t>
      </w:r>
    </w:p>
    <w:p>
      <w:r>
        <w:rPr>
          <w:b/>
        </w:rPr>
        <w:t>E. 7.1</w:t>
      </w:r>
    </w:p>
    <w:p>
      <w:r>
        <w:t>La ricorrente fa poi valere la violazione della garanzia della proprietà privata tutelata dall' art. 26 Cost. Rileva che l'importo annuo da pagare nel caso di un fondo con 100 posteggi per dipendenti al servizio di un'attività economica in esercizio sei giorni alla settimana, cioè fr. 1'050.-- annui per ogni singolo posteggio, equivale a quasi il doppio per rapporto ai canoni di locazione praticati usualmente nel Cantone (ad esempio presso le FFS il canone di locazione medio ammonta a fr. 586.70). Essa non trarrà quindi più alcun reddito dalla locazione di posteggi, sia locati a sé stante sia in combinazione con la locazione di superfici industriali o artigianali, dovendo addirittura forse intaccare la propria sostanza privata per far fronte al nuovo onere contributivo, dato che per potere conseguire un guadagno dovrebbero locare i posteggi ad un prezzo (fr. 1'636.70 annui) corrispondente a poco meno del triplo del canone di locazione usualmente praticato. Se poi i posteggi sono messi gratuitamente a disposizione degli inquilini e/o visitatori, essi si trasformeranno invece in una rilevantissima voce di costo supplementare imprevisto. Si è quindi confrontati con un'ingerenza del tutto sproporzionata nella garanzia della proprietà privata, la quale viene limitata in maniera inammissibile dal tributo contestato.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la ricorrente non fornisce elementi o dati atti a provare che l'imposta querelata la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La ricorrente fa valere in seguito una violazione del principio della libertà economica ( art. 27 e 94 Cost. ) per quanto attiene all'attività di locatrice di spazi artigianali e industriali di dimensioni medie e piccole. Afferma che l'aggravio che pesa sui proprietari che possiedono 50 posteggi e più interviene nel gioco della concorrenza, poiché favorisce i concorrenti che affittano oggetti analoghi situati in stabili ubicati su fondi che dispongono di un numero inferiore di stalli veicolari e che non sono quindi assoggettati alla tassa di collegamento.</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i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la ricorrente non fornisce alcun elemento che dimostri che la tassa di collegamento è proibitiva e l'impedisce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5.3.3). Anche su questo punto, il ricorso si rivela privo di pertinenza e va pertanto respinto.</w:t>
      </w:r>
    </w:p>
    <w:p>
      <w:r>
        <w:rPr>
          <w:b/>
        </w:rPr>
        <w:t>E. 9.1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9.2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Considerati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10</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