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2C_766/2016 vom 25. März 2020</w:t>
      </w:r>
    </w:p>
    <w:p>
      <w:r>
        <w:t>Bundesgericht, 2020-03-25, IT</w:t>
      </w:r>
    </w:p>
    <w:p>
      <w:r>
        <w:rPr>
          <w:b/>
        </w:rPr>
        <w:t xml:space="preserve">Quelle: </w:t>
      </w:r>
      <w:r>
        <w:t>https://mcp.opencaselaw.ch/entscheid/bger_2C_766_2016</w:t>
      </w:r>
    </w:p>
    <w:p>
      <w:r>
        <w:t>FR: TF 2C_766/2016 du 25 mars 2020</w:t>
      </w:r>
    </w:p>
    <w:p>
      <w:r>
        <w:t>IT: TF 2C_766/2016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La ricorrente chiede di dichiarare totalmente irricevibili le osservazioni presentate il 4 ottobre 2016 dal Consiglio di Stato rispettivamente di estrometterne l'intero capitolo II. Rimprovera al Consiglio di Stato di non esprimervisi sul merito del proprio gravame, contrariamente a quanto disposto dall' art. 102 cpv. 1 LTF rispettivamente di proporre un documento che nella sua quasi totalità contiene delle considerazioni assolutamente inedite a sostegno dell'adozione della tassa ora litigiosa.</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possibilità di esporre tutti i loro argomenti, con la facoltà per la controparte di esprimersi in proposito, ciò che la qui ricorrente ha potuto fare (vedasi gli allegati presentati nell'ambito del secondo scambio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la ricorrente, nella sua qualità di proprietaria di fondi o di insieme di fondi sui quali sono presenti più di 50 posteggi per autovetture, essa fa parte della cerchia dei soggetti giuridici qualificabili quali debitori della controversa tassa di collegamento (art. 35h combinato con l'art. 35b LTPub). Osserva in seguito che l'ammontare dell'onere contributivo (supplementare) a suo carico, generato dall'introduzione della tassa di collegamento contestata, può essere valutato (non potendo allo stato attuale della procedura procedere ad una quantificazione precisa della somma litigiosa) in una forchetta da fr. 140'000.-- a fr. 270'000.--. Premesse queste considerazioni, non è quindi per nulla inverosimile che la ricorrente venga confrontata con l'applicazione della tassa ora contestata. La sua legittimazione ad agire va pertanto di principio ammessa.</w:t>
      </w:r>
    </w:p>
    <w:p>
      <w:r>
        <w:rPr>
          <w:b/>
        </w:rPr>
        <w:t>E. 1.7.3</w:t>
      </w:r>
    </w:p>
    <w:p>
      <w:r>
        <w:t>Nella propria risposta del 4 ottobre 2016 il Consiglio di Stato domanda di negare alla ricorrente la legittimazione ad impugnare i modificati art. 11 cpv. 1 e 30 cpv. 3 e 4 LTPub. Secondo il Governo ticinese, il quale ipotizza che l'interessata è incorsa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w:t>
      </w:r>
    </w:p>
    <w:p>
      <w:r>
        <w:t>Da parte sua la ricorrente si limita ad affermare che l'art. 11 cpv. 1 LTPub concerne indiscutibilmente la tassa di collegamento siccome la precedente versione prevedeva l'obbligo per il Consiglio di Stato di intimare l'offerta di trasporto anche ai soggetti a carico dei quali era previsto il prelievo della (vecchia) tassa di collegamento; nulla allega invece riguardo all'art. 30 cpv. 3 e 4 LTPub. Appare dubbio che una simile argomentazione sia sufficiente (vedasi DTF 142 V 395 consid. 3.1 pag. 397) a dimostrare che essa possa prevalersi perlomeno di un interesse virtuale. La questione non merita tuttavia ulteriori approfondimenti.</w:t>
      </w:r>
    </w:p>
    <w:p>
      <w:r>
        <w:rPr>
          <w:b/>
        </w:rPr>
        <w:t>E. 1.7.4</w:t>
      </w:r>
    </w:p>
    <w:p>
      <w:r>
        <w:t>Come emerge dal Messaggio del 4 novembre 2015, la modifica degli art. 11 cpv. 1 e 30 cpv. 3 e 4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la qui ricorrente. Al riguardo le va pertanto negato la legittimazione ad impugnarle e su questo punto, il ricorso si rivela inammissibile.</w:t>
      </w:r>
    </w:p>
    <w:p>
      <w:r>
        <w:rPr>
          <w:b/>
        </w:rPr>
        <w:t>E. 2.1</w:t>
      </w:r>
    </w:p>
    <w:p>
      <w:r>
        <w:t>Dopo una premessa sull'iter legislativo e sulla propria situazione, la ricorrente si diffonde sulla qualifica giuridica del tributo litigioso, approccio secondo lei indispensabile per potere determinare prima le condizioni che detto tributo deve soddisfare e poi verificare che siano effettivamente realizzate. Sostenendo che la tassa di collegamento litigiosa è stata concepita quale tributo per la copertura dei bisogni finanziari dello Stato, senza che le persone astrette all'obbligo contributivo ne traggano alcun beneficio concreto individuale o ricevano una controprestazione, la ricorrente, dopo avere diffusamente spiegato perché non vanno evidenziate le caratteristiche (contrariamente alla prima versione dell'art. 35 LTPub adottata nel 1994) di un tributo causale (ricorso pag. 24 a 26) né di una tassa di orientamento (</w:t>
      </w:r>
    </w:p>
    <w:p>
      <w:r>
        <w:t>"Lenkungsabgabe" ; ricorso pag. 26) illustra perché non si è nemmeno in presenza di un'imposta orientativa (</w:t>
      </w:r>
    </w:p>
    <w:p>
      <w:r>
        <w:t>"Lenkungssteuer" ricorso pag. 26 segg.). Al riguardo rileva che i soggetti astretti al pagamento del contributo (i proprietari dei fondi sui quali sono situati 50 o più posteggi) non sono quelli di cui lo Stato vuole modificare il comportamento (ossia gli utenti dei posteggi) e che manca lo scopo orientativo (non essendovi alcun obbligo di ribaltare la tassa sugli utenti dei posteggi). Osserva poi che una simile imposta presuppone che il soggetto costretto al suo pagamento abbia effettivamente la possibilità di scegliere tra un comportamento conforme allo scopo e agli obiettivi della legge (utilizzo dei trasporti pubblici) o no (utilizzazione dell'automobile privata), facoltà che non sussiste in concreto. In effetti, per la stragrande maggioranza della popolazione, i mezzi di trasporto pubblico, data la scarsa qualità (ad eccezione delle città di Lugano, Locarno e Bellinzona), non costituiscono un'alternativa praticabile per il percorso da casa (perlopiù in aree collinari) al lavoro (le attività economiche essendo concentrate nel fondovalle) e ritorno. Situazione che, come confermato da diversi studi, non dovrebbe cambiare nemmeno con la realizzazione di tutti i potenziamenti già pianificati sino al 2030. La stessa riflessione andrebbe fatta nei confronti dei clienti dei centri commerciali e dei pendolari, essendo determinante l'offerta di trasporto pubblico esistente dove inizia il viaggio, non a destinazione, senza sottovalutare i cambiamenti intervenuti nel comportamento in materia di acquisti (maggior quantità di beni comprati in una volta, spostamenti combinati con altre attività) e il fatto che i posteggi a pagamento incentivano il parcheggio selvaggio rispettivamente spostano il traffico in zone, anche più distanti, ove si parcheggia gratuitamente (ad esempio i centri commerciali nel nord Italia). La ricorrente contesta in seguito che il tributo in esame possa essere qualificato di imposta di attribuzione dei costi (ricorso pag. 30 segg.) non essendo date a suo parere le esigenze minime poste dalla prassi per ammetterne il prelievo (impossibilità di imputare le spese da coprire direttamente alle persone astrette al pagamento nonché di quantificarne precisamente l'ammontare; ricorso pag. 32 segg.).</w:t>
      </w:r>
    </w:p>
    <w:p>
      <w:r>
        <w:rPr>
          <w:b/>
        </w:rPr>
        <w:t>E. 2.2</w:t>
      </w:r>
    </w:p>
    <w:p>
      <w:r>
        <w:t>Esposti brevemente i motivi che hanno portato, tra l'altro, all'adozione della tassa di collegamento, ossia la volontà di conferire,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 il</w:t>
      </w:r>
    </w:p>
    <w:p>
      <w:r>
        <w:t>"carpooling" , ecc.; riduzione dei posteggi privati ed eliminazione di quelli abusivi; riduzione della disponibilità e dell'attrattiva dei posteggi mediante il prelievo della tassa di collegamento),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w:t>
      </w:r>
    </w:p>
    <w:p>
      <w:r>
        <w:t>"impôt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w:t>
      </w:r>
    </w:p>
    <w:p>
      <w:r>
        <w:t>"impôts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numerosi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w:t>
      </w:r>
    </w:p>
    <w:p>
      <w:r>
        <w:t>"impôt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riferimenti giurisprudenziali e dottrinali).</w:t>
      </w:r>
    </w:p>
    <w:p>
      <w:r>
        <w:rPr>
          <w:b/>
        </w:rPr>
        <w:t>E. 3.4.1</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Nel proprio allegato di replica la ricorrente censura la violazione del principio della legalità. In ambito tributario detto principio è un diritto costituzionale indipendente ancorato nell' art. 127 cpv. 1 Cost. , il quale prescrive che il regime fiscale, in particolare la cerchia dei contribuenti, l'imponibile e il suo calcolo, dev'essere, nelle linee essenziali, disciplinato dalla legge medesima. A suo parere infatti la normativa litigiosa non contiene tutti gli elementi determinanti; segnatamente difetterebbe il campo di applicazione territoriale, che stabilisce direttamente la cerchia dei contribuenti e, di riflesso, le esenzioni, disciplinato non dalla LTPub, bensì dal Regolamento della legge sullo sviluppo territoriale, nel suo Allegato 1. Di avviso opposto è invece il Consiglio di Stato, il quale considera che nella legge (in senso formale) querelata figurano tutti gli elementi richiesti, cioè la cerchia dei contribuenti (art. 35b e 35c LTPub), le esenzioni (art. 35d LTPub) nonché i criteri per determinare l'ammontare della tassa e il suo calcolo (art. 35e e 35f LTPub).</w:t>
      </w:r>
    </w:p>
    <w:p>
      <w:r>
        <w:rPr>
          <w:b/>
        </w:rPr>
        <w:t>E. 3.4.3</w:t>
      </w:r>
    </w:p>
    <w:p>
      <w:r>
        <w:t>Sennonché detta censura, formulata per la prima volta nell'allegato di replica, non adempie le esigenze poste dalla prassi affinché possa essere considerata, ciononostante, ricevibile (su questo aspetto DTF 135 I 19 consid. 2.2 pag. 21 e rinvii). In effetti, avrebbe potuto senz'altro essere sollevata già nell'atto di ricorso. Al riguardo il gravame sfugge ad un esame di merito.</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w:t>
      </w:r>
    </w:p>
    <w:p>
      <w:r>
        <w:t>"carpooling"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censura la violazione dei principi della generalità e dell'uniformità dell'imposizione come pure dell'imposizione secondo la capacità economica ( art. 127 cpv. 2 Cost. ) nonché di vari diritti e principi costituzionali, cioè dell'uguaglianza giuridica ( art. 8 Cost. ), del divieto dell'arbitrio ( art. 9 Cost. ), della parità di trattamento tra concorrenti diretti ( art. 27 Cost. ), della garanzia della proprietà privata ( art. 26 Cost. ) e della libertà economica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A giustificazione della richiesta di annullamento degli articoli di legge contestati, la ricorrente adduce in primo luogo che così come è stata concepita la tassa di collegamento querelata viola in maniera lampante e sotto più aspetti il principio dell'uguaglianza dell'imposizione. In primo luogo contesta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Producendo una cartina, estrapolata dal Commentario esplicativo sull'applicazione del Regolamento cantonale posteggi privati, pubblicato dalla Sezione della mobilità del Dipartimento del territorio del Cantone Ticino (versione 19.05.2015) ove i Comuni interessati sono evidenziati, la ricorrente afferma che, dal profilo fiscale,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Ad esempio nel Comune di Mendrisio sono assoggettati al tributo litigioso i proprietari di fondi situati nei quartieri di Mendrisio, Capolago, Genestrerio, Ligornetto e Rancate, non invece quelli di fondi ubicati nel confinante quartiere di Arzo (ricorso pag. 41 nota n. 5 a piè di pagina). Ora, escludere dei quartieri di un medesimo Comune politico sarebbe oltremodo ingiustificato, ritenuto che per raggiungerli si deve transitare per strade ubicate in zone all'interno delle quali il tributo viene prelevato. Se dunque si contribuisce in egual misura a congestionare la rete viaria, un'esenzione dall'obbligo contributivo non è giustificata.</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rammenta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i valori limite di inquinamento dell'aria e di immissioni foniche sono superati.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La ricorrente intravede in seguito una disattenzione del principio della parità di trattamento nel fatto che, in applicazione dell'art. 35b cpv. 2 LTPub, i posti auto al servizio di abitazioni sono esclusi dall'assoggettamento allorché, a suo avviso, generano lo stesso numero di movimenti dei posteggi situati sul luogo di lavoro. La censura, non meglio sostanziata, non adempie le esigenze di motivazione poste dai combinati art. 42 cpv. 2 e 106 cpv. 2 LTF e sfugge pertanto ad un esame di merito. Ma quand'anche si volesse da ciò prescindere la stessa andrebbe comunque respinta. In effetti, come spiegato dal Consiglio di Stato nella propria risposta (pag. 27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la ricorrente adduce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Anzi, al contrario, niente giustificherebbe di esigere da 200 proprietari fondiari (circa 15'000 posteggi) di finanziare da soli un terzo dei costi di un servizio di base quale è quello del trasporto pubblico, ritenuto che essi non ne traggono alcun vantaggio particolare per rapporto al resto della popolazione, che queste spese non sono loro imputabili come non possono essere a loro ricondotti i problemi di traffico esistenti, i quali sono semmai imputabili all'insieme dei 160'000 pendolari che quotidianamente utilizzano prevalentemente l'automobile per recarsi al lavoro. Allo stesso modo nulla giustificherebbe di escludere dall'assoggettamento i fondi sui quali vi sono meno di 50 posteggi. Afferma in seguito che a trarre in realtà un beneficio o un vantaggio particolare del servizio di trasporto pubblico sono i proprietari che non hanno posteggi rispettivamente quelli che dispongono di un numero limitato di posteggi e che nel contempo si trovano in prossimità di una fermata dei trasporti pubblici, perché detta vicinanza permette loro di accogliere un numero superiore di dipendenti o di attrarre un numero superiore di clienti. Fa valere in seguito che la soglia di 50 posteggi, determinante per far scattare l'assoggettamento fiscale (art. 35b LTPub), sarebbe del tutto arbitraria e porterebbe ad una distribuzione della curva dell'onere contributivo manifestamente insostenibile - siccome passando da 49 a 50 posteggi l'onere contributivo passerebbe da fr. 0.-- a fr. 53'550.-- annui di media (fr. 3.50 al giorno x 50 posteggi x 360 giorni - 15 % [art. 35e cpv. 1, 3 e 5 LTPub]) - senza tralasciare che detta soglia non avrebbe alcun legame con le spese del trasporto pubblico che l'imposta querelata si prefigge di finanziare. Infine, la circostanza che la tassa querelata possa essere ribaltata sugli utenti (finali) dei parcheggi, oltremodo dubbia date le difficoltà legate ad un tale trasferimento (modifiche dei contratti per i posteggi in locazione; installazione, quando ciò è attuabile, di un sistema di controllo [barriere e casse automatiche]), non permetterebbe, secondo la ricorrente, di giungere a diversa conclusione, oltre a non mutare nulla per quanto riguarda la non conformità del tributo con i principi costituzionali dell'imposizione fiscale.</w:t>
      </w:r>
    </w:p>
    <w:p>
      <w:r>
        <w:rPr>
          <w:b/>
        </w:rPr>
        <w:t>E. 5.3.2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cioè fr. 18 milioni (cfr. risposta del 4 ottobre 2016 pag. 42), grava solo una minoranza di proprietari fondiari, ossia 200 di loro, che possiede solo una parte limitata dei posteggi esistenti che generano traffico, mentre la maggior parte dei proprietari dei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la qui ricorrente, dispongono di centinaia di posteggi (vedasi pag. 6 del ricorso ove viene articolata la cifra di 302 posteggi) e per i quali l'onere contributivo risulta rilevante. In effetti, come addotto dalla ricorrente, e non confutato dal Consiglio di Stato, essa dispone di più di 100 posti auto. Non può quindi beneficiare delle riduzioni previste dalla legge e l'importo dovuto varia dai fr. 140'000.-- ai fr. 270'000.-- annui. Senza dimenticare che appare complicato se non impossibile per essa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w:t>
      </w:r>
    </w:p>
    <w:p>
      <w:r>
        <w:t>"montant seuil" ) è chiaramente meno equo, dal punto di vista dell'uguaglianza di trattamento dei proprietari interessati, per rispetto al fatto di privilegiare un importo o una quota esente (</w:t>
      </w:r>
    </w:p>
    <w:p>
      <w:r>
        <w:t>"Freibeitrag" ,</w:t>
      </w:r>
    </w:p>
    <w:p>
      <w:r>
        <w:t>"montant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comunque cospicuo (fino a fr. 270'000.--), senza dimenticare che viene prelevata soltanto su una parte minima dei posteggi esistenti in Ticino.</w:t>
      </w:r>
    </w:p>
    <w:p>
      <w:r>
        <w:t>Il fatto poi che la tassa di collegamento possa essere addossata direttamente a chi utilizza i posteggi (clienti, locatari, impiegati, ecc.) conforta il sentimento che il limite instaurato non è consono al principio della parità di trattamento. In effetti, solo quando il proprietario possiede 50 posteggi e più gli utenti si vedranno addebitare allora la tassa, per un importo annuale minimo pari a fr. 875.-- (cfr. art. 35e cpv. 5 LTPub in relazione con l'art. 7 lett. a RTColl), allorché se possiede meno di 50 posteggi non dovranno pagare nulla, sebbene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che mette a disposizione dei propri locatari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3.5.2),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A parere della ricorrente la data d'entrata in vigore delle modifiche contestate, decisa dal Consiglio di Stato su delega del Gran Consiglio e fissata al 1° agosto 2016, sia per quanto concerne la legge che il nuovo regolamento, è inficiata d'arbitrio,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o per procedere alle inevitabili modifiche delle aree di posteggio (richiesta della licenza edilizia e successiva installazione delle barriere, delle casse automatiche e di ulteriori apparecchi di controllo) oppure per disdire eventuali contratti di locazione in essere riguardanti i posteggi o, infine, per definire delle tariffe adeguate e organizzare le modalità del loro prelievo.</w:t>
      </w:r>
    </w:p>
    <w:p>
      <w:r>
        <w:t>La censura non va esaminata, poiché diventata priva d'oggetto. In effetti, con decreto presidenziale del 2 settembre 2016 emanato in una parallela vertenza concernente la medesima fattispecie (causa 2C_664/2016) è stato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La ricorrente ha quindi beneficiato di tutto il tempo necessario per prepararsi adeguatamente all' (eventuale) entrata in vigore della legislazione contestata.</w:t>
      </w:r>
    </w:p>
    <w:p>
      <w:r>
        <w:rPr>
          <w:b/>
        </w:rPr>
        <w:t>E. 7.1</w:t>
      </w:r>
    </w:p>
    <w:p>
      <w:r>
        <w:t>La ricorrente fa poi valere la violazione della garanzia della proprietà privata tutelata dall' art. 26 Cost. Rileva che l'importo annuo da pagare nel caso di un fondo con 100 posteggi per dipendenti al servizio di un'attività economica in esercizio sei giorni alla settimana, cioè fr. 1'050.-- annui per ogni singolo posteggio, equivale a più del triplo dei canoni di locazione da lei pattuiti con uno dei suoi locatari (fr. 300.-- annui). Essa non trarrà quindi più alcun reddito dalla locazione di posteggi (dovendo forse addirittura intaccare la propria sostanza privata per far fronte al nuovo onere contributivo) dato che per potere conseguire un guadagno dovrebbe locare i posteggi ad un prezzo (fr. 1'434.-- annui) corrispondente a poco meno del quintuplo del canone di locazione sinora praticato. Per il proprietario fondiario che invece mette gratuitamente a disposizione dei propri dipendenti e/o clienti i posteggi, questi ultimi si trasformeranno invece in una rilevantissima voce di costo supplementare imprevisto. Si è quindi confrontati con un'ingerenza del tutto sproporzionata nella garanzia della proprietà privata, la quale viene limitata in maniera inammissibile dal tributo contestato.</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la ricorrente non fornisce elementi o dati atti a provare che l'imposta querelata le priverebbe di una parte esorbitante della propria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La ricorrente fa valere in seguito una violazione del principio della libertà economica ( art. 27 e 94 Cost. ) per quanto attiene all'attività di locatrice di posteggi. Afferma che l'aggravio che pesa sui proprietari che possiedono 50 posteggi e più interviene nel gioco della concorrenza, poiché favorisce i concorrenti che affittano oggetti analoghi situati in stabili ubicati su fondi che dispongono di un numero inferiore di stalli veicolari e che non sono quindi assoggettati alla tassa di collegamento.</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i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la ricorrente non fornisce alcun elemento che dimostri che la tassa di collegamento è proibitiva e l'impedisce di realizzare un beneficio conveniente. Per il resto le censure sollevate si confondono con quelle formulate riguardo alla violazione del principio dell'uguaglianza di trattamento più particolarmente tra concorrenti diretti e che sono state giudicate infondate. Al riguardo si può rinviare a quanto detto in proposito (cfr. consid. 5, segnatamente consid. 5.3.3). Anche su questo punto, il ricorso si rivela privo di pertinenza e va pertanto respinto.</w:t>
      </w:r>
    </w:p>
    <w:p>
      <w:r>
        <w:rPr>
          <w:b/>
        </w:rPr>
        <w:t>E. 9.1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9.2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Considerati il tempo trascorso dal deposito del ricorso nonché il mandato conferito al Governo cantonale in virtù dell'art. 35t LTPub (vedasi su quest'ultimo aspetto consid. 5.5), l'entrata in vigore dev'essere fissata ex nunc. Il Consiglio di Stato è quindi invitato a fissare una nuova data per l'entrata in vigore delle norme contestate.</w:t>
      </w:r>
    </w:p>
    <w:p>
      <w:r>
        <w:rPr>
          <w:b/>
        </w:rPr>
        <w:t>E. 10</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