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2C_764/2009 vom 31. März 2010</w:t>
      </w:r>
    </w:p>
    <w:p>
      <w:r>
        <w:t>Bundesgericht, 2010-03-31, FR</w:t>
      </w:r>
    </w:p>
    <w:p>
      <w:r>
        <w:rPr>
          <w:b/>
        </w:rPr>
        <w:t xml:space="preserve">Quelle: </w:t>
      </w:r>
      <w:r>
        <w:t>https://mcp.opencaselaw.ch/entscheid/bger_2C_764_2009</w:t>
      </w:r>
    </w:p>
    <w:p>
      <w:r>
        <w:t>FR: TF 2C_764/2009 du 31 mars 2010</w:t>
      </w:r>
    </w:p>
    <w:p>
      <w:r>
        <w:t>IT: TF 2C_764/2009 del 31 marzo 2010</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La demande de regroupement familial qui est à la base de la présente affaire est postérieure au 1er janvier 2008, de sorte qu'elle est régie par le nouveau droit.</w:t>
      </w:r>
    </w:p>
    <w:p>
      <w:r>
        <w:rPr>
          <w:b/>
        </w:rPr>
        <w:t>E. 2.1</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rPr>
          <w:b/>
        </w:rPr>
        <w:t>E. 2.1.1</w:t>
      </w:r>
    </w:p>
    <w:p>
      <w:r>
        <w:t>Le regroupement familial est régi par les art. 42 ss LEtr. Lorsque la demande tend à ce qu'un enfant puisse vivre en Suisse avec l'un de ses parents seulement - regroupement familial partiel - et que celui-ci est (re)marié avec une personne disposant d'un autre statut du point de vue du droit des étrangers, la question est de savoir si le droit de l'enfant à séjourner en Suisse dépend du statut du parent concerné ou de celui de son conjoint. Cette question est déterminante en l'espèce, dès lors que le père des trois enfants est titulaire d'une autorisation de séjour, alors que son épouse possède la nationalité suisse, de sorte qu'il faut savoir s'il convient d'appliquer l'art. 42 ou l'art. 44 Letr.</w:t>
      </w:r>
    </w:p>
    <w:p>
      <w:r>
        <w:t>La rédaction française de l'article 42 al. 1 LEtr est ambiguë, dans la mesure où l'on peut se demander si l'expression "ses enfants célibataires de moins de 18 ans" se rapporte uniquement au ressortissant suisse (art. 42 LEtr) ou aussi au conjoint étranger de ce dernier. Le titre de l'art. 42 ("Membres étrangers de la famille d'un ressortissant suisse") ainsi que les versions allemande ("Ausländische Ehegatten und ledige Kinder unter 18 Jahren von Schweizerinnen und Schweizern haben Anspruch [...]") et italienne ("I coniugi stranieri e i figli stranieri, [...], di cittadini svizzeri hanno diritto [...]") de son alinéa 1er excluent cette seconde éventualité.</w:t>
      </w:r>
    </w:p>
    <w:p>
      <w:r>
        <w:t>Certes, l'Accord du 21 juin 1999 entre la Confédération suisse, d'une part, et la Communauté européenne et ses Etats membres, d'autre part, sur la libre circulation des personnes (ALCP; RS 0.142.112.681) est moins limitatif, puisqu'en cas de regroupement familial partiel, le ressortissant de l'UE ou de l'AELE peut, en vertu de l' art. 3 annexe I ALCP , non seulement faire venir ses propres enfants, mais aussi, à certaines conditions, ceux de son conjoint ressortissant d'un pays tiers (principe du "begünstigter Personenkreis"; arrêt 2C_490/2009 du 2 février 2010 destiné à la publication, consid. 3.1). Cette différence est constitutive d'une discrimination à rebours, puisqu'elle aboutit à ce que le regroupement familial des enfants du conjoint étranger d'un ressortissant suisse soit soumis à des conditions plus strictes que si ce dernier était ressortissant d'un pays membre de l'UE ou de l'AELE. Si cette discrimination mérite d'être relevée - l' art. 190 Cst. n'empêchant pas de se prononcer sur la constitutionnalité des lois fédérales (cf. ATF 131 II 710 consid. 5.4 p. 721) -, elle ne saurait conduire le Tribunal fédéral à appliquer la loi sur les étrangers d'une manière contraire à sa lettre (cf. arrêts 2C_135/2009 du 22 janvier 2010 destiné à la publication, consid. 3.5; 2C_624/2009 du 5 février 2010, consid. 3.3). Il s'ensuit qu'en vertu de la loi sur les étrangers, il faut, en cas de demande de regroupement familial partiel, tenir compte du statut du parent qui souhaite faire venir son enfant en Suisse et non pas de celui de son conjoint (en ce sens implicitement: Raselli/Hausammann/Möckli/Urwyler, Ausländerrecht, Bâle 2009, nos 16.2 ss; contra: Marc Spescha, Migrationsrecht, 2e éd., 2009, no 1 ad art. 42, par souci de concordance avec l'ALCP, ainsi que Minh Son Nguyen, Le regroupement familial dans la loi sur les étrangers et dans la loi sur l'asile révisée, Annuaire du droit de la migration 2005/06, p. 43).</w:t>
      </w:r>
    </w:p>
    <w:p>
      <w:r>
        <w:t>Partant, le regroupement familial doit en l'espèce être envisagé sous l'angle de l'art. 44 LEtr, car le recourant 2, père des enfants, est titulaire d'une autorisation de séjour. Or, l'art. 44 LEtr, par sa formulation potestative, ne confère pas, en tant que tel, un droit à une autorisation de séjour, l'octroi d'une telle autorisation étant laissé à l'appréciation de l'autorité. Il s'ensuit que la voie du recours en matière de droit public n'est pas ouverte sur la base de cette disposition (cf. arrêt 2C_345/2009 du 22 octobre 2009 consid. 2.2.1 et les références).</w:t>
      </w:r>
    </w:p>
    <w:p>
      <w:r>
        <w:rPr>
          <w:b/>
        </w:rPr>
        <w:t>E. 2.1.2</w:t>
      </w:r>
    </w:p>
    <w:p>
      <w:r>
        <w:t>Les recourants invoquent l' art. 8 CEDH .</w:t>
      </w:r>
    </w:p>
    <w:p>
      <w:r>
        <w:t>Un étranger peut invoquer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tant qu'époux d'une citoyenne suisse, le recourant 2 a en principe un droit au renouvellement de son autorisation de séjour en Suisse, pour autant qu'il fasse ménage commun avec sa femme (cf. art. 42 al. 1 LEtr) ou bénéficie d'une exception à cette exigence en vertu de l'art. 49 LEtr. L'arrêt attaqué ne retient pas qu'il ne vivrait pas avec son épouse. Il a ainsi le droit de résider durablement en Suisse, de sorte que ses enfants mineurs peuvent se prévaloir de l' art. 8 CEDH (cf. arrêt 2C_345/2009 du 22 octobre 2009 consid. 2.2.2). La voie du recours en matière de droit public est par conséquent ouverte sous cet angle, ce qui ne préjuge pas du point de savoir si les recourants 3 à 5 peuvent obtenir un titre de séjour sur la base de cette disposition, car cette question relève du fond et non de la recevabilité.</w:t>
      </w:r>
    </w:p>
    <w:p>
      <w:r>
        <w:rPr>
          <w:b/>
        </w:rPr>
        <w:t>E. 2.2</w:t>
      </w:r>
    </w:p>
    <w:p>
      <w:r>
        <w:t>Les autres conditions de recevabilité du recours en matière de droit public ( art. 82 ss LTF ) étant réunies, il convient d'entrer en matière.</w:t>
      </w:r>
    </w:p>
    <w:p>
      <w:r>
        <w:rPr>
          <w:b/>
        </w:rPr>
        <w:t>E. 2.3</w:t>
      </w:r>
    </w:p>
    <w:p>
      <w:r>
        <w:t>Les recourants demandent toutefois devant le Tribunal fédéral l'octroi d'une autorisation d'établissement et non plus d'un permis de séjour comme ils l'ont fait devant l'autorité précédente. Une telle conclusion est irrecevable dans la mesure où elle constitue une extension de l'objet du litige, prohibée par l' art. 99 al. 2 LTF . Seul peut être envisagé l'octroi d'une autorisation de séjour.</w:t>
      </w:r>
    </w:p>
    <w:p>
      <w:r>
        <w:rPr>
          <w:b/>
        </w:rPr>
        <w:t>E. 3</w:t>
      </w:r>
    </w:p>
    <w:p>
      <w:r>
        <w:t>Le Tribunal fédéral statue sur la base des faits établis par l'autorité précédente ( art. 105 al. 1 LTF ), à moins que les faits aient été établis de façon manifestement inexacte ou en violation du droit au sens de l' art. 95 LTF ( art. 105 al. 2 LTF ). Aucun fait nouveau ni preuve nouvelle ne peut en principe être présenté devant lui ( art. 99 al. 1 LTF ).</w:t>
      </w:r>
    </w:p>
    <w:p>
      <w:r>
        <w:t>Les recourants se plaignent que les faits auraient été établis de façon manifestement inexacte et produisent de nouveaux moyens de preuve se rapportant notamment au domicile de la mère des recourants 3 à 5, aux circonstances dans lesquelles celle-ci a dû les confier à sa propre mère, décédée entre-temps, à la maladie de la tante chez qui ils ont vécu par la suite ainsi qu'à la perte d'emploi du mari de cette dernière. Une telle argumentation n'est pas admissible, car, d'une part, elle est essentiellement appellatoire et, d'autre part, elle contrevient à l' art. 99 LTF . Rien ne justifie donc de s'écarter des constatations cantonales.</w:t>
      </w:r>
    </w:p>
    <w:p>
      <w:r>
        <w:rPr>
          <w:b/>
        </w:rPr>
        <w:t>E. 4</w:t>
      </w:r>
    </w:p>
    <w:p>
      <w:r>
        <w:t>Dans un arrêt du 15 janvier 2010, 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(arrêt 2C_270/2009 destiné à la publication, consid. 4.7).</w:t>
      </w:r>
    </w:p>
    <w:p>
      <w:r>
        <w:t>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(cf.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de l'enfant, ainsi que l'exige la Convention relative aux droits de l'enfant du 2 novembre 1989 (CDE; RS 0.107).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(arrêts 2C_270/2009 précité, consid. 4.8; dans le contexte de l'ALCP: 2C_490/2009 du 2 février 2010 destiné à la publication, consid. 3.2.2 et 3.2.3). Cette jurisprudence ne s'applique pas seulement au regroupement familial fondé sur les art. 42 et 43 LEtr., mais aussi - sous réserve, en l'absence de tout droit (cf. consid. 2.1.1 ci-dessus), de la condition qu'il n'y ait pas d'abus de droit (cf. art. 51 al. 1 lettre a et al. 2 lettre a LEtr a contrario) - aux requêtes basées sur l'art. 44 Letr.</w:t>
      </w:r>
    </w:p>
    <w:p>
      <w:r>
        <w:t>Les exigences en question valent également lorsqu'il s'agit d'examiner sous l'angle de l' art. 8 CEDH la question du droit au regroupement familial partiel (cf. ATF 133 II 6 consid. 3.1 p. 10 en ce qui concerne l'ancienne jurisprudence, plus restrictive). S'agissant de l' art. 8 CEDH , la protection accordée par cette disposition suppose d'ailleurs que la relation avec l'enfant - qui doit être étroite et effective - ait préexisté (arrêt 2C_490/2009 précité, consid. 3.2.3).</w:t>
      </w:r>
    </w:p>
    <w:p>
      <w:r>
        <w:rPr>
          <w:b/>
        </w:rPr>
        <w:t>E. 5</w:t>
      </w:r>
    </w:p>
    <w:p>
      <w:r>
        <w:t>En l'espèce, l'autorité précédente a examiné la présente cause à la lumière de l'ancienne jurisprudence sur le regroupement familial partiel, dont on a vu qu'elle n'avait plus cours (cf. supra consid. 3). Dès lors que le Tribunal fédéral n'est pas lié par les motifs de l'arrêt attaqué ( ATF 133 II 249 consid. 1.4.1 p. 254), il convient de se demander si, au vu de l'état de fait ressortant de celui-ci, la décision entreprise est néanmoins conforme aux nouvelles exigences posées par la jurisprudence et à l' art. 8 CEDH .</w:t>
      </w:r>
    </w:p>
    <w:p>
      <w:r>
        <w:t>Certains éléments de fait déterminants selon la nouvelle jurisprudence ne ressortent pas de la décision attaquée. En particulier, celle-ci n'indique pas qui a la garde des recourants 3 à 5. L'autorité précédente a retenu que les enfants avaient été "confiés à la garde provisoire de leur tante" (partie "Faits", pt E). Elle a aussi relevé que leur mère avait depuis 2006 "délégué l'autorité parentale" à leur père, mais tout en précisant qu'il s'agissait là d'un acte privé n'ayant pas la valeur d'une décision de justice. Or, la question de savoir qui a la garde des enfants en faveur desquels le regroupement familial est demandé est déterminante. Il ne faut en effet pas perdre de vue que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l'autre parent en Suisse n'est pas suffisante à cet égard (cf. arrêt 2C_325/2009 du 8 mars 2010 consid. 4.4). Il convient donc de renvoyer la cause à l'autorité précédente, afin qu'elle examine ce point, et qu'elle se prononce sur les autres conditions dont la nouvelle jurisprudence fait dépendre le regroupement familial partiel (cf. supra consid. 3). En outre, comme le recourant 2 n'est titulaire que d'une autorisation de séjour, il appartiendra à l'autorité cantonale de déter-miner si les exigences supplémentaires figurant à l'art. 44 lettres a à c LEtr sont réunies.</w:t>
      </w:r>
    </w:p>
    <w:p>
      <w:r>
        <w:rPr>
          <w:b/>
        </w:rPr>
        <w:t>E. 6</w:t>
      </w:r>
    </w:p>
    <w:p>
      <w:r>
        <w:t>Dans ces conditions, il y a lieu d'admettre le recours en tant qu'il est recevable, d'annuler la décision entreprise et de renvoyer la cause à l'autorité précédente, afin qu'elle statue à nouveau dans le sens des considérants (cf. art. 107 al. 2 LTF ).</w:t>
      </w:r>
    </w:p>
    <w:p>
      <w:r>
        <w:t>Il ne sera pas perçu de frais de justice (cf. art. 66 al. 4 LTF ). Succombant, le canton de Fribourg versera aux recourants, créanciers solidaires,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