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2C_750/2022 vom 16. Dezember 2022</w:t>
      </w:r>
    </w:p>
    <w:p>
      <w:r>
        <w:t>Bundesgericht, 2022-12-16, DE</w:t>
      </w:r>
    </w:p>
    <w:p>
      <w:r>
        <w:rPr>
          <w:b/>
        </w:rPr>
        <w:t xml:space="preserve">Quelle: </w:t>
      </w:r>
      <w:r>
        <w:t>https://mcp.opencaselaw.ch/entscheid/bger_2C_750_2022</w:t>
      </w:r>
    </w:p>
    <w:p>
      <w:r>
        <w:t>FR: TF 2C_750/2022 du 16 décembre 2022</w:t>
      </w:r>
    </w:p>
    <w:p>
      <w:r>
        <w:t>IT: TF 2C_750/2022 del 16 dicembre 2022</w:t>
      </w:r>
    </w:p>
    <w:p>
      <w:pPr>
        <w:pStyle w:val="Heading2"/>
      </w:pPr>
      <w:r>
        <w:t>Erwägungen</w:t>
      </w:r>
    </w:p>
    <w:p>
      <w:r>
        <w:rPr>
          <w:b/>
        </w:rPr>
        <w:t>E. 1.1</w:t>
      </w:r>
    </w:p>
    <w:p>
      <w:r>
        <w:t>Die A.________ ag, die ihren Sitz in der Steuerperiode 2018 in U.________/AR hatte, hatte ihre Steuererklärung für die Steuerperiode 2018 nicht fristgerecht eingereicht, weswegen die kantonale Steuerverwaltung Appenzell Ausserrhoden die A.________ ag am 23. Juli 2019 ein erstes Mal mahnte und sie darauf hinwies, dass bei Nichteinreichen der Steuererklärung eine Ermessensveranlagung vorgenommen werde. Die A.________ ag reichte in der Folge weder die Steuererklärung ein, noch stellte sie ein Fristerstreckungsgesuch. Am 10. September 2019 mahnte die kantonale Steuerverwaltung die A.________ ag daher erneut. Aufgrund eines Fristerstreckungsgesuchs gewährte die kantonale Steuerverwaltung mit Mitteilung vom 8. Oktober 2019 der A.________ ag sodann eine Fristverlängerung zur Einreichung der Steuererklärung 2018 bis Ende Dezember 2019. Nach diverser Korrespondenz zwischen der kantonalen Steuerverwaltung und dem Rechtsvertreter der A.________ ag schickte dieser der kantonalen Steuerverwaltung mit Schreiben vom 30. April 2020 schliesslich einen "Fahrplan 2020" zu und schlug darin (u.a.) vor, die Frist zur Einreichung der hier betroffenen Steuererklärung 2018 der Beschwerdeführerin bis zum 31. Dezember 2020 zu erstrecken. Mit E-Mail vom 4. Mai 2020 genehmigte die kantonale Steuerverwaltung diese Fristerstreckung und machte gleichzeitig ausdrücklich darauf aufmerksam, dass bei Nichteinreichen der Steuererklärung innert Frist eine Ermessensveranlagung drohe. Mit einem neuen "Fahrplan 2021" vom 11. bzw. 19. Januar 2021 gewährte die kantonale Steuerverwaltung der A.________ ag erneut verlängerte Fristen zur Einreichung der Steuererklärungen 2018. Die Einreichefrist für die Steuererklärung 2018 der A.________ ag wurde gemäss "Fahrplan 2021" neu auf den 28. Februar 2021 festgelegt. Ein erneutes Fristverlängerungsgesuch des Rechtsvertreters der A.________ ag mit E-Mail vom 19. Januar 2021 beantwortete die Steuerkommissärin mit E-Mail vom 20. Januar 2021 abschlägig. Sie stellte klar, dass die im Fristenfahrplan aufgeführten Fristen als allerletzte Fristen gelten und nicht mehr erstreckt werden könnten; die bereits erfolgten Mahnungen seien nicht zurückgezogen worden.</w:t>
      </w:r>
    </w:p>
    <w:p>
      <w:r>
        <w:rPr>
          <w:b/>
        </w:rPr>
        <w:t>E. 1.2</w:t>
      </w:r>
    </w:p>
    <w:p>
      <w:r>
        <w:t>Am 9. März 2021 veranlagte die kantonale Steuerverwaltung die A.________ ag für die Steuerperiode 2018 nach Ermessen. Bei der direkten Bundessteuer setzte die kantonale Steuerverwaltung den steuerbaren Gewinn auf Fr. 1'000'000.-- fest und erhob einen Steuerbetrag von Fr. 85'000.--. Bei den Staats- und Gemeindesteuern setzte die kantonale Steuerverwaltung den steuerbaren Gewinn ebenfalls auf Fr. 1'000'000.-- und das steuerbare Kapital auf Fr. 4'923'000.-- fest und erhob einen Steuerbetrag von Fr. 68'593.80. Mit Schreiben vom 3. März 2021 an die kantonale Steuerverwaltung hatte der Rechtsvertreter der A.________ ag erneut um Fristerstreckungen u.a. zur Einreichung der Steuererklärung 2018 der A.________ ag bis Ende März 2021 ersucht. Mit Schreiben vom 16. März 2021 teilte die kantonale Steuerverwaltung dem Rechtsvertreter der A.________ ag mit, die letzten Fristen zur Einreichung der Steuererklärungen 2018 seien am 28. Februar 2021 ausgelaufen, woraufhin die Ermessensveranlagungen erstellt und am 9. März 2021 automatisiert verschickt worden seien. Da es sich um letzte Fristen gehandelt habe, sei keine weitere Fristerstreckung möglich gewesen.</w:t>
      </w:r>
    </w:p>
    <w:p>
      <w:r>
        <w:t>Gegen die Ermessensveranlagungen 2018 vom 9. März 2021 reichte die A.________ ag am 9. April 2021 Einsprache ein. Mit Einspracheentscheid vom 7. Mai 2021 trat die kantonale Steuerverwaltung mangels Einreichung der Steuererklärung oder anderweitigen Unrichtigkeitsnachweises auf die Einsprache nicht ein. Eine Beschwerde hiergegen wies das Obergericht des Kantons Appenzell Ausserrhoden mit Urteil vom 5. Juli 2022 ab.</w:t>
      </w:r>
    </w:p>
    <w:p>
      <w:r>
        <w:rPr>
          <w:b/>
        </w:rPr>
        <w:t>E. 1.3</w:t>
      </w:r>
    </w:p>
    <w:p>
      <w:r>
        <w:t>Mit Beschwerde in öffentlich-rechtlichen Angelegenheiten vom 13. September 2022 beantragt die A.________ ag, es sei festzustellen, dass die Ermessensveranlagungen vom 9. März 2021 betreffend die Staats- und Gemeindesteuern und die direkte Bundessteuer 2018 nichtig seien. Eventualiter sei das Urteil des Obergerichts Appenzell Ausserrhoden vom 5. Juli 2022 betreffend Staats- und Gemeindesteuern und die direkte Bundessteuer 2018 aufzuheben und die Steuerverwaltung Appenzell Ausserrhoden sei anzuweisen, die Beschwerdeführerin im ordentlichen Veranlagungsverfahren neu zu veranlagen.</w:t>
      </w:r>
    </w:p>
    <w:p>
      <w:r>
        <w:t>Das Bundesgericht hat die Akten eingeholt,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Es bestehen gewisse Zweifel, ob die Beschwerdeführerin ein schutzwürdiges Interesse im Sinne von Art. 89 Abs. 1 lit. a BGG an der Korrektur des angefochtenen Urteils hat. Vor der Vorinstanz hatte sie nämlich behauptet, die Ermessensveranlagung sei zu tief ausgefallen. Vor Bundesgericht vertritt sie die Ansicht, dass sie ein schutzwürdiges Interesse an der Besteuerung gemäss den tatsächlichen Verhältnissen habe und ein allfälliges Nachsteuerverfahren vermeiden wolle. Ob darin ein schutzwürdiges Interesse zu sehen ist, kann offenbleiben, da sich die Beschwerde jedenfalls als offensichtlich unbegründet erweist. Die weiteren Eintretensvoraussetzungen ( Art. 42 und Art. 100 Abs. 1 BGG ) geben zu keinen weiteren Bemerkungen Anlass. Auf die Beschwerde ist im genannten Umfang einzutreten.</w:t>
      </w:r>
    </w:p>
    <w:p>
      <w:r>
        <w:rPr>
          <w:b/>
        </w:rPr>
        <w:t>E. 3</w:t>
      </w:r>
    </w:p>
    <w:p>
      <w:r>
        <w:t>Nach Art. 132 Abs. 3 des Bundesgesetzes vom 14. Dezember 1990 über die direkte Bundessteuer (DBG; SR 642.11) und Art. 171 Abs. 3 des Steuergesetzes des Kantons Appenzell Ausserrhoden (StG/AR; bGS 621.11; vgl. auch Art. 48 Abs. 2 des Bundesgesetzes vom 14. Dezember 1990 über die Harmonisierung der direkten Steuern der Kantone und Gemeinden [StHG; SR 642.14]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(Urteile 2C_688/2021 vom 27. Januar 2022 E. 3.3; 2C_36/2017 vom 30. Januar 2017 E. 2.4.2). Daneben kann einzig geltend gemacht werden, dass die Voraussetzungen der Ermessensveranlagungen nicht gegeben gewesen seien, da insoweit die Einschränkungen von Art. 132 Abs. 3 DBG und Art. 171 Abs. 3 StG /AR nicht greifen (Urteile 2C_688/2021 vom 27. Januar 2022 E. 3.3; 2C_61/2021 vom 22. Dezember 2021 E. 4.1). Ob hingegen die streitbetroffenen Ermessensveranlagungen inhaltlich korrekt sind, ist - unter Vorbehalt der Nichtigkeit - im vorliegenden Verfahren nicht zu prüfen. Dementsprechend sind die diesbezüglichen Ausführungen der Beschwerdeführerin von vornherein nicht zu hören und wird darauf nachfolgend nicht näher eingegangen.</w:t>
      </w:r>
    </w:p>
    <w:p>
      <w:r>
        <w:rPr>
          <w:b/>
        </w:rPr>
        <w:t>E. 4</w:t>
      </w:r>
    </w:p>
    <w:p>
      <w:r>
        <w:t>Die Beschwerdeführerin macht geltend, dass die Ermessensveranlagungen nichtig seien. Die kantonalen Instanzen hätten diverse Verfassungs- und Konventionsbestimmungen verletzt (Art. 8 Abs. 1, Art. 9, Art. 29 Abs. 1 und 2 und Art. 127 Abs. 2 BV ; Art. 6 Ziff. 1 EMRK ), weil sie die Beschwerdeführerin nach Ermessen veranlagt hätten, statt ihr in Anbetracht des Gesundheitszustands ihres Verwaltungsratsmitglieds erneut eine Fristverlängerung zu gewähren.</w:t>
      </w:r>
    </w:p>
    <w:p>
      <w:r>
        <w:t>Dieses Vorbringen ist offensichtlich unbegründet, soweit es mit Blick auf die gerügten Verfassungsverletzungen überhaupt genügend begründet ist ( Art. 106 Abs. 2 BGG ). Die kantonale Steuerverwaltung hatte die Beschwerdeführerin mehrmals gemahnt und die Einreichefrist für die Steuererklärung mehrmals erstreckt. Bloss weil sie knapp zwei Jahre nach Ablauf der urspünglichen Einreichefrist für die Steuererklärung keine weitere Erstreckung gewährte, sondern auf der Einhaltung der zuletzt angesetzten Frist beharrte, ist ihr jedenfalls weder überspitzter Formalismus noch sonst ein krasser Verfahrensmangel vorzuwerfen, der die Nichtigkeit der Veranlagungsverfügungen nach sich zöge (vgl. dazu BGE 145 III 436 E. 4; 144 IV 362 E. 1.4.3; 139 II 243 E. 11.2; 138 II 501 E. 3.1). Ohnehin ist nicht einzusehen, weshalb es der Beschwerdeführerin mit Blick auf die teilweise Arbeitsunfähigkeit ihres Verwaltungsratsmitglieds nicht zumutbar gewesen sein soll, sich so zu organisieren, dass sie ihren Verfahrenspflichten nachkommen konnte. Andere Gründe für eine Nichtigkeit der Veranlagungen sind ebenso wenig ersichtlich wie eine Verletzung des Anspruchs auf rechtliches Gehör ( Art. 29 Abs. 2 BV ), des Grundsatzes von Treu und Glauben ( Art. 9 BV ) oder einer anderen Verfassungsbestimmung durch die kantonalen Instanzen. Insbesondere bedeutet es keine Gehörsverletzung, dass die kantonale Steuerverwaltung das letzte Fristerstreckungsgesuch der Beschwerdeführerin vom 3. März 2021 nicht mehr berücksichtigte, bevor sie zur Ermessensveranlagung schritt, zumal dieses Gesuch erst nach Ablauf der letztmals erstreckten Frist am 28. Februar 2021 gestellt worden war (oben E. 1.1). Die von der Beschwerdeführerin angerufene Konventionsbestimmung ( Art. 6 Ziff. 1 EMRK ) ist im Steuerveranlagungsverfahren von vornherein nicht anwendbar (vgl. BGE 144 I 340 E. 3.3.5).</w:t>
      </w:r>
    </w:p>
    <w:p>
      <w:r>
        <w:rPr>
          <w:b/>
        </w:rPr>
        <w:t>E. 5</w:t>
      </w:r>
    </w:p>
    <w:p>
      <w:r>
        <w:t>Die Beschwerdeführerin macht weiter geltend, dass die Voraussetzungen für die Vornahme einer Ermessensveranlagung nicht gegeben gewesen seien. Sie habe davon ausgehen dürfen, dass die Mahnungen im Zuge der vereinbarten Fristerstreckungen als zurückgezogen galten.</w:t>
      </w:r>
    </w:p>
    <w:p>
      <w:r>
        <w:t>Auch dieses Vorbringen ist offensichtlich unbegründet. Wie die Vorinstanz für das Bundesgericht grundsätzlich verbindlich festgestellt hat ( Art. 105 Abs. 1 BGG ), hatte die kantonale Steuerverwaltung den Rechtsvertreter der Beschwerdeführerin ausdrücklich darauf hingewiesen, dass die Mahnungen nicht zurückgezogen worden seien. Damit waren die Voraussetzungen für die Vornahme von Ermessensveranlagungen offensichtlich gegeben.</w:t>
      </w:r>
    </w:p>
    <w:p>
      <w:r>
        <w:rPr>
          <w:b/>
        </w:rPr>
        <w:t>E. 6</w:t>
      </w:r>
    </w:p>
    <w:p>
      <w:r>
        <w:t>Die Beschwerdeführerin rügt schliesslich, dass die kantonale Steuerverwaltung auf die Einsprache gegen die Ermessensveranlagungen hätte eintreten müssen. Die von der Vorinstanz vermissten Beweismittel (Buchhaltungsunterlagen oder andere taugliche Belege) hätten erst erarbeitet werden müssen und lägen nicht "einreichungsfähig" vor.</w:t>
      </w:r>
    </w:p>
    <w:p>
      <w:r>
        <w:t>Dieses Vorbringen ist ebenfalls offensichtlich unbegründet. Die Einsprache muss einerseits hinreichend begründet sein, andererseits genügende Beweismittelangebote enthalten. Wird eine Rückkehr in das ordentliche Verfahren angestrebt, müssen sich die Begründung - die typischer-, aber nicht notwendigerweise in der nachgereichten Steuererklärung besteht (vgl. Urteil 2C_61/2021 vom 22. Dezember 2021 E. 4.3) - und die Beweismittelangebote auf alle unklar gebliebenen Steuerfaktoren beziehen. Andernfalls müssen die Begründung und die Beweismittelangebote zumindest geeignet sein, die Schätzung der Veranlagungsbehörde als offensichtlich unrichtig erscheinen zu lassen (Urteil 2C_61/2021 vom 22. Dezember 2021 E. 4.5.3). Bei der Begründung und den Beweismittelangeboten handelt es sich um Sachurteilsvoraussetzungen; fehlen sie, ist auf die Einsprache nicht einzutreten ( BGE 131 II 548 E. 2.3; 123 II 552 E. 4c; Urteil 2C_61/2021 vom 22. Dezember 2021 E. 4.1, 4.4 und 4.5). Die Einsprache der Beschwerdeführerin wurde den Anforderungen betreffend Begründung und Beweismittelangebote offensichtlich nicht gerecht. Insbesondere genügt es nicht, die Steuererklärung - mithin die Begründung der Einsprache - lediglich anzubieten und nicht innert Einsprachefrist einzureichen. Folglich ist nicht zu beanstanden, dass die kantonale Steuerverwaltung auf die Einsprache nicht eingetreten ist und die Vorinstanz diesen Entscheid geschützt hat.</w:t>
      </w:r>
    </w:p>
    <w:p>
      <w:r>
        <w:rPr>
          <w:b/>
        </w:rPr>
        <w:t>E. 7</w:t>
      </w:r>
    </w:p>
    <w:p>
      <w:r>
        <w:t>Nach dem Gesagten ist die Beschwerde in allen Teilen offensichtlich unbegründet. Sie ist im vereinfachten Verfahren abzuweisen, soweit überhaupt darauf einzutreten ist ( Art. 109 Abs. 2 lit. a BGG ).</w:t>
      </w:r>
    </w:p>
    <w:p>
      <w:r>
        <w:t>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