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2C_715/2016 vom 24. August 2016</w:t>
      </w:r>
    </w:p>
    <w:p>
      <w:r>
        <w:t>Bundesgericht, 2016-08-24, IT</w:t>
      </w:r>
    </w:p>
    <w:p>
      <w:r>
        <w:rPr>
          <w:b/>
        </w:rPr>
        <w:t xml:space="preserve">Quelle: </w:t>
      </w:r>
      <w:r>
        <w:t>https://mcp.opencaselaw.ch/entscheid/bger_2C_715_2016</w:t>
      </w:r>
    </w:p>
    <w:p>
      <w:r>
        <w:t>FR: TF 2C_715/2016 du 24 août 2016</w:t>
      </w:r>
    </w:p>
    <w:p>
      <w:r>
        <w:t>IT: TF 2C_715/2016 del 24 agosto 2016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La Corte cantonale si è lecitamente pronunciata in un solo giudizio sia sulle imposte cantonali che sull'imposta federale diretta; in tali circostanze, il ricorrente poteva anche lui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(2C_715/2016) e per l'imposta federale diretta (2C_716/2016), che si giustifica ora di congiungere (sentenza 2C_372/2015 del 20 luglio 2016 consid. 1.1).</w:t>
      </w:r>
    </w:p>
    <w:p>
      <w:r>
        <w:rPr>
          <w:b/>
        </w:rPr>
        <w:t>E. 2.1</w:t>
      </w:r>
    </w:p>
    <w:p>
      <w:r>
        <w:t>Giusta l' art. 100 cpv. 1 LTF il ricorso contro una decisione dev'essere depositato presso il Tribunale federale entro 30 giorni dalla notificazione del testo integrale della decisione querelata, termine che, adempiute determinate condizioni, inizia a decorrere dal giorno successivo alla notificazione ( art. 44 cpv. 1 LTF ). Secondo l' art. 46 cpv. 1 lett. a LTF , i termini stabiliti in giorni dalla legge (...) sono sospesi dal settimo giorno precedente la Pasqua al settimo giorno successivo alla Pasqua incluso e, ai sensi dell' art. 45 cpv. 1 LTF , se l'ultimo giorno del termine è un sabato, una domenica o un giorno riconosciuto festivo dal diritto federale o cantonale, il termine scade il primo giorno feriale seguente. L' art. 48 cpv. 1 LTF precisa che gli atti scritti devono essere consegnati al Tribunale federale oppure all'indirizzo di questo alla posta svizzera (...) al più tardi l'ultimo giorno del termine.</w:t>
      </w:r>
    </w:p>
    <w:p>
      <w:r>
        <w:rPr>
          <w:b/>
        </w:rPr>
        <w:t>E. 2.2</w:t>
      </w:r>
    </w:p>
    <w:p>
      <w:r>
        <w:t>La sentenza cantonale, datata 3 marzo 2016, è stata intimata il 7 marzo successivo e ritirata dal ricorrente il 10 marzo 2016. In applicazione dell' art. 46 cpv. 1 lett. a LTF , il termine di ricorso, computato dall'11 marzo 2016 ( art. 45 cpv. 1 LTF ), è stato sospeso dal 20 marzo 2016 al 3 aprile 2016 incluso e veniva a scadere il 24 aprile 2016, cioè una domenica. Conformemente all' art. 45 cpv. 1 LTF , il termine è quindi scaduto il primo giorno feriale seguente, cioè il 25 aprile 2016. Il presente gravame datato 17 agosto 2016 e spedito il 19 agosto successivo è quindi manifestamente tardivo e, di conseguenza, inammissibile.</w:t>
      </w:r>
    </w:p>
    <w:p>
      <w:r>
        <w:rPr>
          <w:b/>
        </w:rPr>
        <w:t>E. 2.3</w:t>
      </w:r>
    </w:p>
    <w:p>
      <w:r>
        <w:t>Per spiegare il fatto che non ha rispettato il termine di ricorso il ricorrente afferma di essersi rivolto erroneamente alla Camera di diritto tributario e di non avere trovato un buon avvocato per rappresentarlo. Quand'anche si volesse interpretare tale argomentazione come una domanda di restituzione dei termini ai sensi dell' art. 50 cpv. 1 LTF , la stessa andrebbe comunque respinta dato che le spiegazioni fornite non costituiscono un impedimento non colpevole ai sensi della giurisprudenza (su tale nozione cfr. sentenza 2F_8/2014 del 10 maggio 2014 consid. 2 e riferimenti). Riguardo al primo argomento sollevato ci si limita ad osservare che dalla lettera spedita il 29 marzo 2016 dal ricorrente alla Camera di diritto tributario e figurante agli atti, emerge che questi si è contentato di annunciarle che non accettava la sentenza cantonale, che era sua intenzione rivolgersi al Tribunale federale e che il suo rappresentante legale avrebbe preso contatto a tal fine nei termini prestabiliti. Ciò che non è avvenuto. Senza poi omettere che il ricorso andrebbe comunque dichiarato inammissibile per carenza di motivazione ( art. 42 cpv. 2 LTF ).</w:t>
      </w:r>
    </w:p>
    <w:p>
      <w:r>
        <w:rPr>
          <w:b/>
        </w:rPr>
        <w:t>E. 2.4</w:t>
      </w:r>
    </w:p>
    <w:p>
      <w:r>
        <w:t>Per i motivi illustrati, il gravame si avvera pertanto manifestamente inammissibile ( art. 108 cpv. 1 lett. a LTF ) e va deciso secondo la procedura semplificata dell' art. 108 LTF . Le spese seguono la soccombenza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